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B7C" w14:textId="6235B4A5" w:rsidR="00350A9F" w:rsidRPr="00962F25" w:rsidRDefault="00350A9F">
      <w:pPr>
        <w:rPr>
          <w:rFonts w:ascii="Open Sans" w:hAnsi="Open Sans" w:cs="Open Sans"/>
        </w:rPr>
      </w:pPr>
    </w:p>
    <w:p w14:paraId="67527138" w14:textId="77777777" w:rsidR="00962F25" w:rsidRDefault="00962F25">
      <w:pPr>
        <w:pStyle w:val="Heading1"/>
        <w:jc w:val="center"/>
        <w:rPr>
          <w:rFonts w:ascii="Open Sans" w:hAnsi="Open Sans" w:cs="Open Sans"/>
        </w:rPr>
      </w:pPr>
    </w:p>
    <w:p w14:paraId="3A45A50C" w14:textId="6823B958" w:rsidR="00350A9F" w:rsidRPr="00962F25" w:rsidRDefault="00000000">
      <w:pPr>
        <w:pStyle w:val="Heading1"/>
        <w:jc w:val="center"/>
        <w:rPr>
          <w:rFonts w:ascii="Open Sans" w:hAnsi="Open Sans" w:cs="Open Sans"/>
          <w:color w:val="07384F"/>
          <w:sz w:val="48"/>
          <w:szCs w:val="48"/>
        </w:rPr>
      </w:pPr>
      <w:r w:rsidRPr="00962F25">
        <w:rPr>
          <w:rFonts w:ascii="Open Sans" w:hAnsi="Open Sans" w:cs="Open Sans"/>
          <w:color w:val="07384F"/>
          <w:sz w:val="48"/>
          <w:szCs w:val="48"/>
        </w:rPr>
        <w:t>Business Plan</w:t>
      </w:r>
    </w:p>
    <w:p w14:paraId="0F4ED240" w14:textId="77777777" w:rsidR="00962F25" w:rsidRPr="00962F25" w:rsidRDefault="00962F25" w:rsidP="00962F25"/>
    <w:p w14:paraId="1CD97E66" w14:textId="29944090" w:rsidR="00350A9F" w:rsidRPr="00956D56" w:rsidRDefault="00962F25">
      <w:pPr>
        <w:pBdr>
          <w:bottom w:val="single" w:sz="12" w:space="1" w:color="auto"/>
        </w:pBdr>
        <w:jc w:val="center"/>
        <w:rPr>
          <w:rFonts w:ascii="Open Sans" w:hAnsi="Open Sans" w:cs="Open Sans"/>
          <w:color w:val="BFBFBF" w:themeColor="background1" w:themeShade="BF"/>
        </w:rPr>
      </w:pPr>
      <w:r w:rsidRPr="00956D56">
        <w:rPr>
          <w:rFonts w:ascii="Open Sans" w:hAnsi="Open Sans" w:cs="Open Sans"/>
          <w:color w:val="BFBFBF" w:themeColor="background1" w:themeShade="BF"/>
        </w:rPr>
        <w:t>[INSERT COMPANY LOGO]</w:t>
      </w:r>
    </w:p>
    <w:p w14:paraId="0FBAB209" w14:textId="77777777" w:rsidR="00962F25" w:rsidRDefault="00962F25">
      <w:pPr>
        <w:pBdr>
          <w:bottom w:val="single" w:sz="12" w:space="1" w:color="auto"/>
        </w:pBdr>
        <w:jc w:val="center"/>
        <w:rPr>
          <w:rFonts w:ascii="Open Sans" w:hAnsi="Open Sans" w:cs="Open Sans"/>
        </w:rPr>
      </w:pPr>
    </w:p>
    <w:p w14:paraId="3328A2FC" w14:textId="77777777" w:rsidR="00962F25" w:rsidRDefault="00962F25">
      <w:pPr>
        <w:jc w:val="center"/>
        <w:rPr>
          <w:rFonts w:ascii="Open Sans" w:hAnsi="Open Sans" w:cs="Open Sans"/>
        </w:rPr>
      </w:pPr>
    </w:p>
    <w:p w14:paraId="01D4FD05" w14:textId="147D2BA5" w:rsidR="00962F25" w:rsidRPr="00B43DDF" w:rsidRDefault="00962F25" w:rsidP="00962F25">
      <w:pPr>
        <w:rPr>
          <w:rFonts w:ascii="Open Sans" w:hAnsi="Open Sans" w:cs="Open Sans"/>
          <w:sz w:val="20"/>
          <w:szCs w:val="20"/>
        </w:rPr>
      </w:pPr>
      <w:r w:rsidRPr="00B43DDF">
        <w:rPr>
          <w:rFonts w:ascii="Open Sans" w:hAnsi="Open Sans" w:cs="Open Sans"/>
          <w:sz w:val="20"/>
          <w:szCs w:val="20"/>
        </w:rPr>
        <w:t xml:space="preserve">Name: 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>_ _ _ _ _ _ _ _ _ _ _ _ _ _ _ _ _ _ _ _ _ _ _ _ _ _ _ _ _ _ _ _ _ _ _ _ _ _ _</w:t>
      </w:r>
    </w:p>
    <w:p w14:paraId="17F5E56D" w14:textId="2121514C" w:rsidR="00962F25" w:rsidRPr="00B43DDF" w:rsidRDefault="00962F25" w:rsidP="00962F25">
      <w:pPr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B43DDF">
        <w:rPr>
          <w:rFonts w:ascii="Open Sans" w:hAnsi="Open Sans" w:cs="Open Sans"/>
          <w:sz w:val="20"/>
          <w:szCs w:val="20"/>
        </w:rPr>
        <w:t xml:space="preserve">Business Name: 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>_ _ _ _ _ _ _ _ _ _ _ _ _ _ _ _ _ _ _ _ _ _ _ _ _ _ _ _ _ _ _ _ _</w:t>
      </w:r>
    </w:p>
    <w:p w14:paraId="4F44E9B2" w14:textId="14C7C178" w:rsidR="00962F25" w:rsidRPr="00B43DDF" w:rsidRDefault="00962F25" w:rsidP="00962F25">
      <w:pPr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B43DDF">
        <w:rPr>
          <w:rFonts w:ascii="Open Sans" w:hAnsi="Open Sans" w:cs="Open Sans"/>
          <w:color w:val="000000" w:themeColor="text1"/>
          <w:sz w:val="20"/>
          <w:szCs w:val="20"/>
        </w:rPr>
        <w:t xml:space="preserve">Date: 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 xml:space="preserve">_ _ </w:t>
      </w:r>
      <w:r w:rsidR="00956D56"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>/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 xml:space="preserve">_ _ </w:t>
      </w:r>
      <w:r w:rsidR="00956D56"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>/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 xml:space="preserve">_ _ _ _ </w:t>
      </w:r>
    </w:p>
    <w:p w14:paraId="5BED1D12" w14:textId="21001C01" w:rsidR="00962F25" w:rsidRPr="00B43DDF" w:rsidRDefault="00962F25" w:rsidP="00962F25">
      <w:pPr>
        <w:rPr>
          <w:rFonts w:ascii="Open Sans" w:hAnsi="Open Sans" w:cs="Open Sans"/>
          <w:color w:val="D9D9D9" w:themeColor="background1" w:themeShade="D9"/>
          <w:sz w:val="20"/>
          <w:szCs w:val="20"/>
        </w:rPr>
      </w:pPr>
      <w:r w:rsidRPr="00B43DDF">
        <w:rPr>
          <w:rFonts w:ascii="Open Sans" w:hAnsi="Open Sans" w:cs="Open Sans"/>
          <w:color w:val="000000" w:themeColor="text1"/>
          <w:sz w:val="20"/>
          <w:szCs w:val="20"/>
        </w:rPr>
        <w:t xml:space="preserve">Website Address (if applicable): </w:t>
      </w:r>
      <w:r w:rsidRPr="00B43DDF">
        <w:rPr>
          <w:rFonts w:ascii="Open Sans" w:hAnsi="Open Sans" w:cs="Open Sans"/>
          <w:color w:val="BFBFBF" w:themeColor="background1" w:themeShade="BF"/>
          <w:sz w:val="20"/>
          <w:szCs w:val="20"/>
        </w:rPr>
        <w:t xml:space="preserve">_ _ _ _ _ _ _ _ _ _ _ _ _ _ _ __ _ _ _ _ _ _ </w:t>
      </w:r>
    </w:p>
    <w:p w14:paraId="4F91F146" w14:textId="77777777" w:rsidR="00962F25" w:rsidRDefault="00962F25">
      <w:pPr>
        <w:jc w:val="center"/>
        <w:rPr>
          <w:rFonts w:ascii="Open Sans" w:hAnsi="Open Sans" w:cs="Open Sans"/>
          <w:color w:val="D9D9D9" w:themeColor="background1" w:themeShade="D9"/>
        </w:rPr>
      </w:pPr>
    </w:p>
    <w:p w14:paraId="7F98A141" w14:textId="77777777" w:rsidR="00962F25" w:rsidRDefault="00962F25" w:rsidP="00962F25">
      <w:pPr>
        <w:pBdr>
          <w:bottom w:val="single" w:sz="12" w:space="1" w:color="auto"/>
        </w:pBdr>
        <w:jc w:val="center"/>
        <w:rPr>
          <w:rFonts w:ascii="Open Sans" w:hAnsi="Open Sans" w:cs="Open Sans"/>
        </w:rPr>
      </w:pPr>
    </w:p>
    <w:p w14:paraId="113271CE" w14:textId="2097E98D" w:rsidR="00956D56" w:rsidRDefault="00956D56" w:rsidP="00956D56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56D56" w14:paraId="69CF5FB6" w14:textId="77777777" w:rsidTr="00956D56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02BB62F1" w14:textId="2D725F9A" w:rsidR="00956D56" w:rsidRPr="00956D56" w:rsidRDefault="00956D56" w:rsidP="00956D56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956D56">
              <w:rPr>
                <w:rFonts w:ascii="Open Sans" w:hAnsi="Open Sans" w:cs="Open Sans"/>
                <w:b/>
                <w:bCs/>
              </w:rPr>
              <w:t>Contents:</w:t>
            </w:r>
          </w:p>
        </w:tc>
      </w:tr>
      <w:tr w:rsidR="00956D56" w14:paraId="2B358D4B" w14:textId="77777777" w:rsidTr="00956D56">
        <w:trPr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B47153F" w14:textId="77777777" w:rsidR="00956D56" w:rsidRDefault="00956D56" w:rsidP="00956D56">
            <w:pPr>
              <w:rPr>
                <w:rFonts w:ascii="Open Sans" w:hAnsi="Open Sans" w:cs="Open Sans"/>
              </w:rPr>
            </w:pPr>
          </w:p>
          <w:p w14:paraId="0106EDAE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business and objectives</w:t>
            </w:r>
          </w:p>
          <w:p w14:paraId="01D8CCE2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skills and experience</w:t>
            </w:r>
          </w:p>
          <w:p w14:paraId="7538B512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target customers</w:t>
            </w:r>
          </w:p>
          <w:p w14:paraId="1B875702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market and competition</w:t>
            </w:r>
          </w:p>
          <w:p w14:paraId="32219C41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marketing and sales plans</w:t>
            </w:r>
          </w:p>
          <w:p w14:paraId="4E7429C0" w14:textId="77777777" w:rsidR="00956D56" w:rsidRPr="00B43DDF" w:rsidRDefault="00956D5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Your operational plans</w:t>
            </w:r>
          </w:p>
          <w:p w14:paraId="5FD724C4" w14:textId="77777777" w:rsidR="00C46906" w:rsidRPr="00C46906" w:rsidRDefault="00C46906" w:rsidP="00C4690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C46906">
              <w:rPr>
                <w:rFonts w:ascii="Open Sans" w:hAnsi="Open Sans" w:cs="Open Sans"/>
                <w:sz w:val="20"/>
                <w:szCs w:val="20"/>
              </w:rPr>
              <w:t>Supporting evidence (if applicable)</w:t>
            </w:r>
          </w:p>
          <w:p w14:paraId="1C1E4675" w14:textId="4FC094A6" w:rsidR="00956D56" w:rsidRPr="00B43DDF" w:rsidRDefault="00C46906" w:rsidP="00956D56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Back-up plan</w:t>
            </w:r>
          </w:p>
          <w:p w14:paraId="67AE77C4" w14:textId="77777777" w:rsidR="00956D56" w:rsidRDefault="00956D56" w:rsidP="00956D56">
            <w:pPr>
              <w:rPr>
                <w:rFonts w:ascii="Open Sans" w:hAnsi="Open Sans" w:cs="Open Sans"/>
              </w:rPr>
            </w:pPr>
          </w:p>
        </w:tc>
      </w:tr>
    </w:tbl>
    <w:p w14:paraId="1019DFD7" w14:textId="77777777" w:rsidR="00E87BB4" w:rsidRDefault="00E87BB4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56D56" w14:paraId="6ED545E8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1679BEB" w14:textId="767C0D5F" w:rsidR="00956D56" w:rsidRPr="00956D56" w:rsidRDefault="00956D56" w:rsidP="00CF7571">
            <w:pPr>
              <w:rPr>
                <w:rFonts w:ascii="Open Sans" w:hAnsi="Open Sans" w:cs="Open Sans"/>
                <w:b/>
                <w:bCs/>
              </w:rPr>
            </w:pPr>
            <w:r w:rsidRPr="00956D56">
              <w:rPr>
                <w:rFonts w:ascii="Open Sans" w:hAnsi="Open Sans" w:cs="Open Sans"/>
                <w:b/>
                <w:bCs/>
              </w:rPr>
              <w:lastRenderedPageBreak/>
              <w:t>1. Business &amp; Objectives</w:t>
            </w:r>
          </w:p>
        </w:tc>
      </w:tr>
      <w:tr w:rsidR="00956D56" w14:paraId="1552CEF6" w14:textId="77777777" w:rsidTr="00956D56">
        <w:trPr>
          <w:trHeight w:val="79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189965B" w14:textId="77777777" w:rsidR="00956D56" w:rsidRPr="00956D56" w:rsidRDefault="00956D56" w:rsidP="00956D56">
            <w:pPr>
              <w:rPr>
                <w:rFonts w:ascii="Open Sans" w:hAnsi="Open Sans" w:cs="Open Sans"/>
                <w:sz w:val="16"/>
                <w:szCs w:val="16"/>
              </w:rPr>
            </w:pPr>
            <w:r w:rsidRPr="00956D56">
              <w:rPr>
                <w:rFonts w:ascii="Open Sans" w:hAnsi="Open Sans" w:cs="Open Sans"/>
                <w:sz w:val="16"/>
                <w:szCs w:val="16"/>
              </w:rPr>
              <w:t>Briefly describe your business, outlining the different product(s) and/or service(s) you offer:</w:t>
            </w:r>
          </w:p>
          <w:p w14:paraId="252EF3FC" w14:textId="6659D0A3" w:rsidR="00956D56" w:rsidRPr="00956D56" w:rsidRDefault="00956D56" w:rsidP="00956D56">
            <w:pPr>
              <w:rPr>
                <w:rFonts w:ascii="Open Sans" w:hAnsi="Open Sans" w:cs="Open Sans"/>
              </w:rPr>
            </w:pPr>
            <w:r w:rsidRPr="00956D56">
              <w:rPr>
                <w:rFonts w:ascii="Open Sans" w:hAnsi="Open Sans" w:cs="Open Sans"/>
                <w:sz w:val="16"/>
                <w:szCs w:val="16"/>
              </w:rPr>
              <w:t>Explain what you do and how you do it in a way that if someone who may never speak to you reads this, they get a full understanding. This is an overview of your business, how it works and where.</w:t>
            </w:r>
          </w:p>
        </w:tc>
      </w:tr>
      <w:tr w:rsidR="00956D56" w:rsidRPr="00B43DDF" w14:paraId="36924E88" w14:textId="77777777" w:rsidTr="00045196">
        <w:trPr>
          <w:trHeight w:val="4536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BC52E69" w14:textId="77777777" w:rsidR="00956D56" w:rsidRPr="00B43DDF" w:rsidRDefault="00956D56" w:rsidP="00956D5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14:paraId="4C273CC2" w14:textId="77777777" w:rsidTr="00045196">
        <w:trPr>
          <w:trHeight w:val="45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2EDF6B61" w14:textId="1B0F6985" w:rsidR="00045196" w:rsidRPr="00045196" w:rsidRDefault="00045196" w:rsidP="00045196">
            <w:pPr>
              <w:rPr>
                <w:rFonts w:ascii="Open Sans" w:hAnsi="Open Sans" w:cs="Open Sans"/>
                <w:b/>
                <w:bCs/>
              </w:rPr>
            </w:pPr>
            <w:r w:rsidRPr="00045196">
              <w:rPr>
                <w:rFonts w:ascii="Open Sans" w:hAnsi="Open Sans" w:cs="Open Sans"/>
                <w:b/>
                <w:bCs/>
              </w:rPr>
              <w:t>1.1 Objectives:</w:t>
            </w:r>
          </w:p>
        </w:tc>
      </w:tr>
      <w:tr w:rsidR="00045196" w:rsidRPr="00045196" w14:paraId="1D74CA70" w14:textId="77777777" w:rsidTr="00045196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3C6D20C" w14:textId="672296EB" w:rsidR="00045196" w:rsidRPr="00045196" w:rsidRDefault="00045196" w:rsidP="00045196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Short term (current year):</w:t>
            </w:r>
          </w:p>
        </w:tc>
      </w:tr>
      <w:tr w:rsidR="00045196" w:rsidRPr="00B43DDF" w14:paraId="1BC430C1" w14:textId="77777777" w:rsidTr="00045196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31D38C90" w14:textId="77777777" w:rsidR="00045196" w:rsidRPr="00B43DDF" w:rsidRDefault="00045196" w:rsidP="00956D5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413E3614" w14:textId="77777777" w:rsidTr="00045196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33D659C2" w14:textId="4D9686E9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Medium term (next 1 – 2 years):</w:t>
            </w:r>
          </w:p>
        </w:tc>
      </w:tr>
      <w:tr w:rsidR="00045196" w:rsidRPr="00B43DDF" w14:paraId="4F07F1A0" w14:textId="77777777" w:rsidTr="00045196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C8C5790" w14:textId="77777777" w:rsidR="00045196" w:rsidRPr="00B43DDF" w:rsidRDefault="00045196" w:rsidP="00956D5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391B96DF" w14:textId="77777777" w:rsidTr="00045196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AAD6580" w14:textId="33DE82AA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Long term (3 years and beyond):</w:t>
            </w:r>
          </w:p>
        </w:tc>
      </w:tr>
      <w:tr w:rsidR="00045196" w:rsidRPr="00B43DDF" w14:paraId="7C0681C4" w14:textId="77777777" w:rsidTr="00045196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26A0A5D4" w14:textId="77777777" w:rsidR="00045196" w:rsidRPr="00B43DDF" w:rsidRDefault="00045196" w:rsidP="00956D5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0950A4" w14:textId="77777777" w:rsidR="00956D56" w:rsidRDefault="00956D56" w:rsidP="00962F25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45196" w14:paraId="2AD6E793" w14:textId="77777777" w:rsidTr="00045196">
        <w:trPr>
          <w:trHeight w:val="45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4EA85522" w14:textId="5AE3A314" w:rsidR="00045196" w:rsidRPr="00956D56" w:rsidRDefault="00045196" w:rsidP="00CF7571">
            <w:pPr>
              <w:rPr>
                <w:rFonts w:ascii="Open Sans" w:hAnsi="Open Sans" w:cs="Open Sans"/>
                <w:b/>
                <w:bCs/>
              </w:rPr>
            </w:pPr>
            <w:r w:rsidRPr="00956D56">
              <w:rPr>
                <w:rFonts w:ascii="Open Sans" w:hAnsi="Open Sans" w:cs="Open Sans"/>
                <w:b/>
                <w:bCs/>
              </w:rPr>
              <w:lastRenderedPageBreak/>
              <w:t>1.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Pr="00956D56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Your Loan:</w:t>
            </w:r>
          </w:p>
        </w:tc>
      </w:tr>
      <w:tr w:rsidR="00045196" w14:paraId="5FD5DAB5" w14:textId="77777777" w:rsidTr="00045196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3CB0D9B" w14:textId="15CFD6F4" w:rsidR="00045196" w:rsidRPr="00956D56" w:rsidRDefault="00045196" w:rsidP="00CF7571">
            <w:pPr>
              <w:rPr>
                <w:rFonts w:ascii="Open Sans" w:hAnsi="Open Sans" w:cs="Open Sans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Describe how you will use your loan and what impact will it have? Remember to provide a breakdown of how your loan will be spent:</w:t>
            </w:r>
          </w:p>
        </w:tc>
      </w:tr>
      <w:tr w:rsidR="00045196" w:rsidRPr="00B43DDF" w14:paraId="324A8BEC" w14:textId="77777777" w:rsidTr="00CF7571">
        <w:trPr>
          <w:trHeight w:val="4536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2A344512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20CCCCEA" w14:textId="77777777" w:rsidTr="00CF7571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F141740" w14:textId="24A6A9B1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Breakdown of Loan Amount in £:</w:t>
            </w:r>
          </w:p>
        </w:tc>
      </w:tr>
      <w:tr w:rsidR="00045196" w:rsidRPr="00B43DDF" w14:paraId="3E7D52BB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BDDFE9A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4CED6F89" w14:textId="77777777" w:rsidTr="00CF7571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8DBA247" w14:textId="7C5D6F49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Total in £:</w:t>
            </w:r>
          </w:p>
        </w:tc>
      </w:tr>
      <w:tr w:rsidR="00045196" w:rsidRPr="00B43DDF" w14:paraId="6B7CE830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BDCAA45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14:paraId="3CF3CBED" w14:textId="77777777" w:rsidTr="00CF7571">
        <w:trPr>
          <w:trHeight w:val="45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01628E25" w14:textId="2DC971D3" w:rsidR="00045196" w:rsidRPr="00956D56" w:rsidRDefault="00045196" w:rsidP="00CF7571">
            <w:pPr>
              <w:rPr>
                <w:rFonts w:ascii="Open Sans" w:hAnsi="Open Sans" w:cs="Open Sans"/>
                <w:b/>
                <w:bCs/>
              </w:rPr>
            </w:pPr>
            <w:r w:rsidRPr="00956D56">
              <w:rPr>
                <w:rFonts w:ascii="Open Sans" w:hAnsi="Open Sans" w:cs="Open Sans"/>
                <w:b/>
                <w:bCs/>
              </w:rPr>
              <w:t>1.</w:t>
            </w:r>
            <w:r>
              <w:rPr>
                <w:rFonts w:ascii="Open Sans" w:hAnsi="Open Sans" w:cs="Open Sans"/>
                <w:b/>
                <w:bCs/>
              </w:rPr>
              <w:t>3</w:t>
            </w:r>
            <w:r w:rsidRPr="00956D56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Contingency</w:t>
            </w:r>
            <w:r w:rsidRPr="00045196">
              <w:rPr>
                <w:rFonts w:ascii="Open Sans" w:hAnsi="Open Sans" w:cs="Open Sans"/>
                <w:b/>
                <w:bCs/>
              </w:rPr>
              <w:t xml:space="preserve"> Repayment Plan</w:t>
            </w:r>
            <w:r>
              <w:rPr>
                <w:rFonts w:ascii="Open Sans" w:hAnsi="Open Sans" w:cs="Open Sans"/>
                <w:b/>
                <w:bCs/>
              </w:rPr>
              <w:t>:</w:t>
            </w:r>
          </w:p>
        </w:tc>
      </w:tr>
      <w:tr w:rsidR="00045196" w:rsidRPr="00045196" w14:paraId="240766BE" w14:textId="77777777" w:rsidTr="00045196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31E47273" w14:textId="51C0D16F" w:rsidR="00045196" w:rsidRPr="00045196" w:rsidRDefault="00045196" w:rsidP="00045196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Explain how you would continue to make your loan repayments if your business experiences difficulties or an unexpected setback.</w:t>
            </w:r>
          </w:p>
        </w:tc>
      </w:tr>
      <w:tr w:rsidR="00045196" w:rsidRPr="00B43DDF" w14:paraId="7280123A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AFD4D02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616F808" w14:textId="77777777" w:rsidR="00045196" w:rsidRDefault="0004519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45196" w14:paraId="546CC746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0A35FE63" w14:textId="0DF07D91" w:rsidR="00045196" w:rsidRPr="00956D56" w:rsidRDefault="00045196" w:rsidP="00CF7571">
            <w:pPr>
              <w:rPr>
                <w:rFonts w:ascii="Open Sans" w:hAnsi="Open Sans" w:cs="Open Sans"/>
                <w:b/>
                <w:bCs/>
              </w:rPr>
            </w:pPr>
            <w:r w:rsidRPr="00045196">
              <w:rPr>
                <w:rFonts w:ascii="Open Sans" w:hAnsi="Open Sans" w:cs="Open Sans"/>
                <w:b/>
                <w:bCs/>
              </w:rPr>
              <w:lastRenderedPageBreak/>
              <w:t>2. Your skills and experience</w:t>
            </w:r>
          </w:p>
        </w:tc>
      </w:tr>
      <w:tr w:rsidR="00045196" w14:paraId="5D026AB4" w14:textId="77777777" w:rsidTr="00045196">
        <w:trPr>
          <w:trHeight w:val="45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7ABDC383" w14:textId="28B776E0" w:rsidR="00045196" w:rsidRPr="00956D56" w:rsidRDefault="00045196" w:rsidP="00CF7571">
            <w:pPr>
              <w:rPr>
                <w:rFonts w:ascii="Open Sans" w:hAnsi="Open Sans" w:cs="Open Sans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Outline any previous experience, employment or other work that you have done that is relevant to your business:</w:t>
            </w:r>
          </w:p>
        </w:tc>
      </w:tr>
      <w:tr w:rsidR="00045196" w:rsidRPr="00B43DDF" w14:paraId="4AB55FB0" w14:textId="77777777" w:rsidTr="00CF7571">
        <w:trPr>
          <w:trHeight w:val="4536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0C46DCE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2DD5E9F1" w14:textId="77777777" w:rsidTr="00CF7571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9DC91E5" w14:textId="7689573B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Outline any education or training you have relevant to your business:</w:t>
            </w:r>
          </w:p>
        </w:tc>
      </w:tr>
      <w:tr w:rsidR="00045196" w:rsidRPr="00B43DDF" w14:paraId="7CEDEF05" w14:textId="77777777" w:rsidTr="00045196">
        <w:trPr>
          <w:trHeight w:val="1985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27C7DAC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0AFE0D6D" w14:textId="77777777" w:rsidTr="00CF7571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EF79438" w14:textId="3E93A278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Outline transferable skills, talents or traits you have that are relevant to your business:</w:t>
            </w:r>
          </w:p>
        </w:tc>
      </w:tr>
      <w:tr w:rsidR="00045196" w:rsidRPr="00B43DDF" w14:paraId="28340261" w14:textId="77777777" w:rsidTr="00045196">
        <w:trPr>
          <w:trHeight w:val="1985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F55C359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7433316A" w14:textId="77777777" w:rsidTr="00CF7571">
        <w:trPr>
          <w:trHeight w:val="28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E4BFCEE" w14:textId="6B3B2A37" w:rsidR="00045196" w:rsidRPr="00045196" w:rsidRDefault="00045196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Outline gaps in your skills, experience or qualifications and how you will address these:</w:t>
            </w:r>
          </w:p>
        </w:tc>
      </w:tr>
      <w:tr w:rsidR="00045196" w:rsidRPr="00B43DDF" w14:paraId="54FDE5F3" w14:textId="77777777" w:rsidTr="00045196">
        <w:trPr>
          <w:trHeight w:val="1985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AFBB28E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1694006" w14:textId="77777777" w:rsidR="00350A9F" w:rsidRDefault="00350A9F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904"/>
        <w:gridCol w:w="1905"/>
        <w:gridCol w:w="1910"/>
        <w:gridCol w:w="1960"/>
      </w:tblGrid>
      <w:tr w:rsidR="00045196" w14:paraId="7DC67BD8" w14:textId="77777777" w:rsidTr="00CF7571">
        <w:trPr>
          <w:trHeight w:val="567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2BFA916" w14:textId="2207E361" w:rsidR="00045196" w:rsidRPr="00956D56" w:rsidRDefault="00045196" w:rsidP="00CF7571">
            <w:pPr>
              <w:rPr>
                <w:rFonts w:ascii="Open Sans" w:hAnsi="Open Sans" w:cs="Open Sans"/>
                <w:b/>
                <w:bCs/>
              </w:rPr>
            </w:pPr>
            <w:r w:rsidRPr="00045196">
              <w:rPr>
                <w:rFonts w:ascii="Open Sans" w:hAnsi="Open Sans" w:cs="Open Sans"/>
                <w:b/>
                <w:bCs/>
              </w:rPr>
              <w:lastRenderedPageBreak/>
              <w:t>3. Your target customers</w:t>
            </w:r>
          </w:p>
        </w:tc>
      </w:tr>
      <w:tr w:rsidR="0040727F" w14:paraId="2E06A8B8" w14:textId="77777777" w:rsidTr="00CF7571">
        <w:trPr>
          <w:trHeight w:val="45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3FD0DC9" w14:textId="77777777" w:rsidR="0040727F" w:rsidRPr="00045196" w:rsidRDefault="0040727F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045196">
              <w:rPr>
                <w:rFonts w:ascii="Open Sans" w:hAnsi="Open Sans" w:cs="Open Sans"/>
                <w:sz w:val="16"/>
                <w:szCs w:val="16"/>
              </w:rPr>
              <w:t>Demographic details: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d</w:t>
            </w:r>
            <w:r w:rsidRPr="00045196">
              <w:rPr>
                <w:rFonts w:ascii="Open Sans" w:hAnsi="Open Sans" w:cs="Open Sans"/>
                <w:sz w:val="16"/>
                <w:szCs w:val="16"/>
              </w:rPr>
              <w:t>elete anything not applicable to you and provide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relevant</w:t>
            </w:r>
            <w:r w:rsidRPr="00045196">
              <w:rPr>
                <w:rFonts w:ascii="Open Sans" w:hAnsi="Open Sans" w:cs="Open Sans"/>
                <w:sz w:val="16"/>
                <w:szCs w:val="16"/>
              </w:rPr>
              <w:t xml:space="preserve"> description</w:t>
            </w:r>
            <w:r>
              <w:rPr>
                <w:rFonts w:ascii="Open Sans" w:hAnsi="Open Sans" w:cs="Open Sans"/>
                <w:sz w:val="16"/>
                <w:szCs w:val="16"/>
              </w:rPr>
              <w:t>s</w:t>
            </w:r>
            <w:r w:rsidRPr="00045196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</w:tr>
      <w:tr w:rsidR="0040727F" w:rsidRPr="0040727F" w14:paraId="4BE8DB71" w14:textId="77777777" w:rsidTr="0040727F">
        <w:trPr>
          <w:trHeight w:val="397"/>
          <w:jc w:val="center"/>
        </w:trPr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E99A0F4" w14:textId="5365E0C2" w:rsidR="0040727F" w:rsidRPr="0040727F" w:rsidRDefault="0040727F" w:rsidP="00CF757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0727F">
              <w:rPr>
                <w:rFonts w:ascii="Open Sans" w:hAnsi="Open Sans" w:cs="Open Sans"/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36C067CA" w14:textId="3DF81CAB" w:rsidR="0040727F" w:rsidRPr="0040727F" w:rsidRDefault="0040727F" w:rsidP="00CF757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0727F">
              <w:rPr>
                <w:rFonts w:ascii="Open Sans" w:hAnsi="Open Sans" w:cs="Open Sans"/>
                <w:b/>
                <w:bCs/>
                <w:sz w:val="18"/>
                <w:szCs w:val="18"/>
              </w:rPr>
              <w:t>Gender:</w:t>
            </w: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E5A7E3D" w14:textId="7971B603" w:rsidR="0040727F" w:rsidRPr="0040727F" w:rsidRDefault="0040727F" w:rsidP="00CF757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0727F">
              <w:rPr>
                <w:rFonts w:ascii="Open Sans" w:hAnsi="Open Sans" w:cs="Open Sans"/>
                <w:b/>
                <w:bCs/>
                <w:sz w:val="18"/>
                <w:szCs w:val="18"/>
              </w:rPr>
              <w:t>Income:</w:t>
            </w: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0A99312" w14:textId="0AD06E34" w:rsidR="0040727F" w:rsidRPr="0040727F" w:rsidRDefault="0040727F" w:rsidP="00CF757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0727F">
              <w:rPr>
                <w:rFonts w:ascii="Open Sans" w:hAnsi="Open Sans" w:cs="Open Sans"/>
                <w:b/>
                <w:bCs/>
                <w:sz w:val="18"/>
                <w:szCs w:val="18"/>
              </w:rPr>
              <w:t>Types:</w:t>
            </w:r>
          </w:p>
        </w:tc>
        <w:tc>
          <w:tcPr>
            <w:tcW w:w="191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85DA752" w14:textId="070A3265" w:rsidR="0040727F" w:rsidRPr="0040727F" w:rsidRDefault="0040727F" w:rsidP="00CF757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0727F">
              <w:rPr>
                <w:rFonts w:ascii="Open Sans" w:hAnsi="Open Sans" w:cs="Open Sans"/>
                <w:b/>
                <w:bCs/>
                <w:sz w:val="18"/>
                <w:szCs w:val="18"/>
              </w:rPr>
              <w:t>Target Regions</w:t>
            </w:r>
          </w:p>
        </w:tc>
      </w:tr>
      <w:tr w:rsidR="0040727F" w:rsidRPr="00B43DDF" w14:paraId="54DE4C0A" w14:textId="77777777" w:rsidTr="0040727F">
        <w:trPr>
          <w:trHeight w:val="1985"/>
          <w:jc w:val="center"/>
        </w:trPr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3A5351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0 - 5 yrs</w:t>
            </w:r>
          </w:p>
          <w:p w14:paraId="53F2DD11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6 - 12yrs</w:t>
            </w:r>
          </w:p>
          <w:p w14:paraId="2717BEFA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13 - 17yrs</w:t>
            </w:r>
          </w:p>
          <w:p w14:paraId="55064294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18 - 30yrs</w:t>
            </w:r>
          </w:p>
          <w:p w14:paraId="6C3505B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31 - 50yrs</w:t>
            </w:r>
          </w:p>
          <w:p w14:paraId="370BF545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51yrs +</w:t>
            </w:r>
          </w:p>
          <w:p w14:paraId="3B4BD815" w14:textId="4005BC0C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All ages</w:t>
            </w: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D82FB8D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Males</w:t>
            </w:r>
          </w:p>
          <w:p w14:paraId="04F92F2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Females</w:t>
            </w:r>
          </w:p>
          <w:p w14:paraId="67AD713F" w14:textId="6692F0B0" w:rsidR="0040727F" w:rsidRPr="00B43DDF" w:rsidRDefault="0040727F" w:rsidP="0040727F">
            <w:pPr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All genders</w:t>
            </w: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98C22C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£0 - £25,000</w:t>
            </w:r>
          </w:p>
          <w:p w14:paraId="301F338A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£26,000 - £99,000</w:t>
            </w:r>
          </w:p>
          <w:p w14:paraId="380909A7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£100,000 +</w:t>
            </w:r>
          </w:p>
          <w:p w14:paraId="03DE7301" w14:textId="12DBE926" w:rsidR="0040727F" w:rsidRPr="00B43DDF" w:rsidRDefault="0040727F" w:rsidP="004072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1C0752D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Individuals</w:t>
            </w:r>
          </w:p>
          <w:p w14:paraId="1F5BED0E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Businesses</w:t>
            </w:r>
          </w:p>
          <w:p w14:paraId="24A2044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Families</w:t>
            </w:r>
          </w:p>
          <w:p w14:paraId="07EE9D2C" w14:textId="768B21F5" w:rsidR="0040727F" w:rsidRPr="00B43DDF" w:rsidRDefault="0040727F" w:rsidP="0040727F">
            <w:pPr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</w:tc>
        <w:tc>
          <w:tcPr>
            <w:tcW w:w="191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4DC3D11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Local?</w:t>
            </w:r>
          </w:p>
          <w:p w14:paraId="101F6894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County?</w:t>
            </w:r>
          </w:p>
          <w:p w14:paraId="1FFBC079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National?</w:t>
            </w:r>
          </w:p>
          <w:p w14:paraId="1813991B" w14:textId="77777777" w:rsidR="0040727F" w:rsidRPr="00B43DDF" w:rsidRDefault="0040727F" w:rsidP="0040727F">
            <w:pPr>
              <w:pStyle w:val="ListParagraph"/>
              <w:numPr>
                <w:ilvl w:val="0"/>
                <w:numId w:val="21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International?</w:t>
            </w:r>
          </w:p>
          <w:p w14:paraId="6810501D" w14:textId="51ECCF5E" w:rsidR="0040727F" w:rsidRPr="00B43DDF" w:rsidRDefault="0040727F" w:rsidP="0040727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79768827" w14:textId="77777777" w:rsidTr="00CF7571">
        <w:trPr>
          <w:trHeight w:val="28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7E00A2E8" w14:textId="48E7C0A0" w:rsidR="00045196" w:rsidRPr="00045196" w:rsidRDefault="0040727F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How many potential customers do you estimate are in your target regions for this financial year?</w:t>
            </w:r>
          </w:p>
        </w:tc>
      </w:tr>
      <w:tr w:rsidR="00045196" w:rsidRPr="00B43DDF" w14:paraId="138824C4" w14:textId="77777777" w:rsidTr="0040727F">
        <w:trPr>
          <w:trHeight w:val="113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3523355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6BC79C10" w14:textId="77777777" w:rsidTr="0040727F">
        <w:trPr>
          <w:trHeight w:val="567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8F7215B" w14:textId="7D58A21B" w:rsidR="00045196" w:rsidRPr="00045196" w:rsidRDefault="0040727F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Briefly describe your target customers and any other distinguishing features, expanding on any of the areas you have already highlighted above:</w:t>
            </w:r>
          </w:p>
        </w:tc>
      </w:tr>
      <w:tr w:rsidR="00045196" w:rsidRPr="00B43DDF" w14:paraId="1878AE9B" w14:textId="77777777" w:rsidTr="0040727F">
        <w:trPr>
          <w:trHeight w:val="113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3BB0341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45196" w:rsidRPr="00045196" w14:paraId="6E79FDBB" w14:textId="77777777" w:rsidTr="00CF7571">
        <w:trPr>
          <w:trHeight w:val="28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8CF298D" w14:textId="7318CF75" w:rsidR="00045196" w:rsidRPr="00045196" w:rsidRDefault="0040727F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What customer need or problem does your product(s) and/or service(s) address?</w:t>
            </w:r>
          </w:p>
        </w:tc>
      </w:tr>
      <w:tr w:rsidR="00045196" w:rsidRPr="00B43DDF" w14:paraId="1ECD1624" w14:textId="77777777" w:rsidTr="0040727F">
        <w:trPr>
          <w:trHeight w:val="113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907E445" w14:textId="77777777" w:rsidR="00045196" w:rsidRPr="00B43DDF" w:rsidRDefault="00045196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0727F" w:rsidRPr="00045196" w14:paraId="3C08C0E7" w14:textId="77777777" w:rsidTr="00CF7571">
        <w:trPr>
          <w:trHeight w:val="28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EDF6A95" w14:textId="7D755B41" w:rsidR="0040727F" w:rsidRPr="00045196" w:rsidRDefault="0040727F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Explain your approach to pricing your product(s) and/or service(s):</w:t>
            </w:r>
          </w:p>
        </w:tc>
      </w:tr>
      <w:tr w:rsidR="0040727F" w:rsidRPr="00B43DDF" w14:paraId="646901EE" w14:textId="77777777" w:rsidTr="0040727F">
        <w:trPr>
          <w:trHeight w:val="113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BFA179F" w14:textId="77777777" w:rsidR="0040727F" w:rsidRPr="00B43DDF" w:rsidRDefault="0040727F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0727F" w:rsidRPr="00045196" w14:paraId="0BEFDD68" w14:textId="77777777" w:rsidTr="0040727F">
        <w:trPr>
          <w:trHeight w:val="567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5B0C74F" w14:textId="77777777" w:rsidR="0040727F" w:rsidRPr="0040727F" w:rsidRDefault="0040727F" w:rsidP="0040727F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How do, or will you take payments from your customers?</w:t>
            </w:r>
          </w:p>
          <w:p w14:paraId="2C09B84B" w14:textId="49DB1131" w:rsidR="0040727F" w:rsidRPr="00045196" w:rsidRDefault="0040727F" w:rsidP="0040727F">
            <w:pPr>
              <w:rPr>
                <w:rFonts w:ascii="Open Sans" w:hAnsi="Open Sans" w:cs="Open Sans"/>
                <w:sz w:val="16"/>
                <w:szCs w:val="16"/>
              </w:rPr>
            </w:pPr>
            <w:r w:rsidRPr="0040727F">
              <w:rPr>
                <w:rFonts w:ascii="Open Sans" w:hAnsi="Open Sans" w:cs="Open Sans"/>
                <w:sz w:val="16"/>
                <w:szCs w:val="16"/>
              </w:rPr>
              <w:t>Explain what methods of payment you will accept and include potential costs e.g. card terminal cost and pricing?</w:t>
            </w:r>
          </w:p>
        </w:tc>
      </w:tr>
      <w:tr w:rsidR="0040727F" w:rsidRPr="001435D8" w14:paraId="5B507981" w14:textId="77777777" w:rsidTr="0040727F">
        <w:trPr>
          <w:trHeight w:val="1134"/>
          <w:jc w:val="center"/>
        </w:trPr>
        <w:tc>
          <w:tcPr>
            <w:tcW w:w="9576" w:type="dxa"/>
            <w:gridSpan w:val="5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EE6E79E" w14:textId="77777777" w:rsidR="0040727F" w:rsidRPr="001435D8" w:rsidRDefault="0040727F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B562468" w14:textId="03502A59" w:rsidR="00505097" w:rsidRDefault="00505097">
      <w:pPr>
        <w:rPr>
          <w:rFonts w:ascii="Open Sans" w:hAnsi="Open Sans" w:cs="Open Sans"/>
        </w:rPr>
      </w:pPr>
    </w:p>
    <w:p w14:paraId="3575545A" w14:textId="77777777" w:rsidR="00505097" w:rsidRDefault="0050509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05097" w14:paraId="1DB123F1" w14:textId="77777777" w:rsidTr="00CF7571">
        <w:trPr>
          <w:trHeight w:val="567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7131C721" w14:textId="16B80BED" w:rsidR="00505097" w:rsidRPr="00956D56" w:rsidRDefault="00505097" w:rsidP="00CF7571">
            <w:pPr>
              <w:rPr>
                <w:rFonts w:ascii="Open Sans" w:hAnsi="Open Sans" w:cs="Open Sans"/>
                <w:b/>
                <w:bCs/>
              </w:rPr>
            </w:pPr>
            <w:r w:rsidRPr="00505097">
              <w:rPr>
                <w:rFonts w:ascii="Open Sans" w:hAnsi="Open Sans" w:cs="Open Sans"/>
                <w:b/>
                <w:bCs/>
              </w:rPr>
              <w:lastRenderedPageBreak/>
              <w:t>4. Your market and competition</w:t>
            </w:r>
          </w:p>
        </w:tc>
      </w:tr>
      <w:tr w:rsidR="00505097" w14:paraId="465F213A" w14:textId="77777777" w:rsidTr="00CF7571">
        <w:trPr>
          <w:trHeight w:val="794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2472693" w14:textId="77777777" w:rsidR="00505097" w:rsidRPr="00505097" w:rsidRDefault="00505097" w:rsidP="00505097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What research have you conducted to understand your market, including your industry, regions, customers, competitors?</w:t>
            </w:r>
          </w:p>
          <w:p w14:paraId="72086031" w14:textId="5E9FB2A1" w:rsidR="00505097" w:rsidRPr="00505097" w:rsidRDefault="00505097" w:rsidP="00505097">
            <w:pPr>
              <w:rPr>
                <w:rFonts w:ascii="Open Sans" w:hAnsi="Open Sans" w:cs="Open Sans"/>
                <w:i/>
                <w:iCs/>
              </w:rPr>
            </w:pPr>
            <w:r w:rsidRPr="00505097">
              <w:rPr>
                <w:rFonts w:ascii="Open Sans" w:hAnsi="Open Sans" w:cs="Open Sans"/>
                <w:i/>
                <w:iCs/>
                <w:sz w:val="16"/>
                <w:szCs w:val="16"/>
              </w:rPr>
              <w:t>Delete any answers not applicable to you and provide some description as relevant, include potential costs and whether they are included in your loan breakdown.</w:t>
            </w:r>
          </w:p>
        </w:tc>
      </w:tr>
      <w:tr w:rsidR="00505097" w:rsidRPr="001435D8" w14:paraId="3D1463C5" w14:textId="77777777" w:rsidTr="00CF7571">
        <w:trPr>
          <w:trHeight w:val="4536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A403F84" w14:textId="77777777" w:rsidR="00505097" w:rsidRPr="001435D8" w:rsidRDefault="00505097" w:rsidP="00505097">
            <w:pPr>
              <w:pStyle w:val="ListParagraph"/>
              <w:rPr>
                <w:rFonts w:ascii="Open Sans" w:hAnsi="Open Sans" w:cs="Open Sans"/>
                <w:sz w:val="20"/>
                <w:szCs w:val="20"/>
              </w:rPr>
            </w:pPr>
          </w:p>
          <w:p w14:paraId="513C7F0F" w14:textId="312E5A05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Surveys &amp; questionnaires</w:t>
            </w:r>
          </w:p>
          <w:p w14:paraId="18E351F2" w14:textId="68C060D3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Focus groups</w:t>
            </w:r>
          </w:p>
          <w:p w14:paraId="63CB6F2D" w14:textId="4B628E0A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Interviews</w:t>
            </w:r>
          </w:p>
          <w:p w14:paraId="0E750F61" w14:textId="7E976EDE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Desk or online research</w:t>
            </w:r>
          </w:p>
          <w:p w14:paraId="3BDBC3A5" w14:textId="344DC063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 xml:space="preserve">Market testing </w:t>
            </w:r>
          </w:p>
          <w:p w14:paraId="78ED6EC0" w14:textId="019F9DC5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Trade fairs or exhibitions</w:t>
            </w:r>
          </w:p>
          <w:p w14:paraId="47BEA579" w14:textId="02FD3E3C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Met with suppliers</w:t>
            </w:r>
          </w:p>
          <w:p w14:paraId="77DEF82F" w14:textId="3A4996E3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Personal experience</w:t>
            </w:r>
          </w:p>
          <w:p w14:paraId="3FE40C20" w14:textId="41E78694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Social media research</w:t>
            </w:r>
          </w:p>
          <w:p w14:paraId="2AB1F46E" w14:textId="78B1041A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Mystery shopping competitors</w:t>
            </w:r>
          </w:p>
          <w:p w14:paraId="07FADA69" w14:textId="7AF93B3F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Family and friends</w:t>
            </w:r>
          </w:p>
          <w:p w14:paraId="4A8A776D" w14:textId="760B7903" w:rsidR="00505097" w:rsidRPr="001435D8" w:rsidRDefault="00505097" w:rsidP="00505097">
            <w:pPr>
              <w:pStyle w:val="ListParagraph"/>
              <w:numPr>
                <w:ilvl w:val="0"/>
                <w:numId w:val="2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</w:tc>
      </w:tr>
      <w:tr w:rsidR="00505097" w14:paraId="5714E060" w14:textId="77777777" w:rsidTr="00CF7571">
        <w:trPr>
          <w:trHeight w:val="454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25375717" w14:textId="77777777" w:rsidR="00505097" w:rsidRPr="00045196" w:rsidRDefault="00505097" w:rsidP="00CF7571">
            <w:pPr>
              <w:rPr>
                <w:rFonts w:ascii="Open Sans" w:hAnsi="Open Sans" w:cs="Open Sans"/>
                <w:b/>
                <w:bCs/>
              </w:rPr>
            </w:pPr>
            <w:r w:rsidRPr="00505097">
              <w:rPr>
                <w:rFonts w:ascii="Open Sans" w:hAnsi="Open Sans" w:cs="Open Sans"/>
                <w:b/>
                <w:bCs/>
              </w:rPr>
              <w:t>Competitor 1:</w:t>
            </w:r>
          </w:p>
        </w:tc>
      </w:tr>
      <w:tr w:rsidR="00505097" w:rsidRPr="00045196" w14:paraId="184A4D21" w14:textId="77777777" w:rsidTr="00CF7571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6F0A69A" w14:textId="216C7954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Name, location, website: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9345914" w14:textId="7C1EAA14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Average prices:</w:t>
            </w:r>
          </w:p>
        </w:tc>
      </w:tr>
      <w:tr w:rsidR="00505097" w:rsidRPr="001435D8" w14:paraId="5D4FEE25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757D9DF0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F20EDCE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5097" w:rsidRPr="00045196" w14:paraId="45AFF2EC" w14:textId="77777777" w:rsidTr="00CF7571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E6FFA73" w14:textId="45FB9455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Strengths: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8E7F508" w14:textId="0A7F368F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Weaknesses:</w:t>
            </w:r>
          </w:p>
        </w:tc>
      </w:tr>
      <w:tr w:rsidR="00505097" w:rsidRPr="001435D8" w14:paraId="690F8FBD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A07185C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D3E45FB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C33B2BB" w14:textId="77777777" w:rsidR="00505097" w:rsidRDefault="00505097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05097" w14:paraId="2085FE8B" w14:textId="77777777" w:rsidTr="00CF7571">
        <w:trPr>
          <w:trHeight w:val="454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524447DE" w14:textId="09A225B6" w:rsidR="00505097" w:rsidRPr="00045196" w:rsidRDefault="00505097" w:rsidP="00CF7571">
            <w:pPr>
              <w:rPr>
                <w:rFonts w:ascii="Open Sans" w:hAnsi="Open Sans" w:cs="Open Sans"/>
                <w:b/>
                <w:bCs/>
              </w:rPr>
            </w:pPr>
            <w:r w:rsidRPr="00505097">
              <w:rPr>
                <w:rFonts w:ascii="Open Sans" w:hAnsi="Open Sans" w:cs="Open Sans"/>
                <w:b/>
                <w:bCs/>
              </w:rPr>
              <w:lastRenderedPageBreak/>
              <w:t xml:space="preserve">Competitor 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Pr="00505097">
              <w:rPr>
                <w:rFonts w:ascii="Open Sans" w:hAnsi="Open Sans" w:cs="Open Sans"/>
                <w:b/>
                <w:bCs/>
              </w:rPr>
              <w:t>:</w:t>
            </w:r>
          </w:p>
        </w:tc>
      </w:tr>
      <w:tr w:rsidR="00505097" w:rsidRPr="00045196" w14:paraId="6CE7644B" w14:textId="77777777" w:rsidTr="00575640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B1E3A2A" w14:textId="4FCC14CB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Name, location, website: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F82EDBE" w14:textId="4D59C92E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Average prices:</w:t>
            </w:r>
          </w:p>
        </w:tc>
      </w:tr>
      <w:tr w:rsidR="00505097" w:rsidRPr="001435D8" w14:paraId="7B459F82" w14:textId="77777777" w:rsidTr="00ED5A9D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A27CD22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3FF7C06" w14:textId="759B1955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5097" w:rsidRPr="00045196" w14:paraId="189ABAC0" w14:textId="77777777" w:rsidTr="000A425C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1C109E6" w14:textId="67662740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Strengths: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39053A4F" w14:textId="57826FB0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Weaknesses:</w:t>
            </w:r>
          </w:p>
        </w:tc>
      </w:tr>
      <w:tr w:rsidR="00505097" w:rsidRPr="001435D8" w14:paraId="73522898" w14:textId="77777777" w:rsidTr="0019187A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704E0749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2FB0742" w14:textId="235789CB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5097" w14:paraId="5E527DAA" w14:textId="77777777" w:rsidTr="00CF7571">
        <w:trPr>
          <w:trHeight w:val="454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5754767D" w14:textId="0ABE9368" w:rsidR="00505097" w:rsidRPr="00045196" w:rsidRDefault="00505097" w:rsidP="00CF7571">
            <w:pPr>
              <w:rPr>
                <w:rFonts w:ascii="Open Sans" w:hAnsi="Open Sans" w:cs="Open Sans"/>
                <w:b/>
                <w:bCs/>
              </w:rPr>
            </w:pPr>
            <w:r w:rsidRPr="00505097">
              <w:rPr>
                <w:rFonts w:ascii="Open Sans" w:hAnsi="Open Sans" w:cs="Open Sans"/>
                <w:b/>
                <w:bCs/>
              </w:rPr>
              <w:t>Your business:</w:t>
            </w:r>
          </w:p>
        </w:tc>
      </w:tr>
      <w:tr w:rsidR="00505097" w14:paraId="14089F0B" w14:textId="77777777" w:rsidTr="00505097">
        <w:trPr>
          <w:trHeight w:val="340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159FB41" w14:textId="1E942D51" w:rsidR="00505097" w:rsidRPr="00505097" w:rsidRDefault="00505097" w:rsidP="00CF7571">
            <w:pPr>
              <w:rPr>
                <w:rFonts w:ascii="Open Sans" w:hAnsi="Open Sans" w:cs="Open Sans"/>
                <w:i/>
                <w:iCs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What sets your business apart from your competitors?</w:t>
            </w:r>
          </w:p>
        </w:tc>
      </w:tr>
      <w:tr w:rsidR="00505097" w:rsidRPr="001435D8" w14:paraId="45575B5D" w14:textId="77777777" w:rsidTr="00C127A0">
        <w:trPr>
          <w:trHeight w:val="1701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52847CE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5097" w:rsidRPr="00045196" w14:paraId="2055D529" w14:textId="77777777" w:rsidTr="00CF7571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B702123" w14:textId="5BCC0C9A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Your strengths: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7B405F9" w14:textId="6B9B8D9D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Your weaknesses:</w:t>
            </w:r>
          </w:p>
        </w:tc>
      </w:tr>
      <w:tr w:rsidR="00505097" w:rsidRPr="001435D8" w14:paraId="45170CE0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7DF461C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B916D32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05097" w:rsidRPr="00045196" w14:paraId="04E6ADF2" w14:textId="77777777" w:rsidTr="00CF7571">
        <w:trPr>
          <w:trHeight w:val="284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055D501" w14:textId="5DAEC7CC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Current or future opportunities: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7D942DC" w14:textId="1C2C7497" w:rsidR="00505097" w:rsidRPr="00045196" w:rsidRDefault="00505097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Current or future threats:</w:t>
            </w:r>
          </w:p>
        </w:tc>
      </w:tr>
      <w:tr w:rsidR="00505097" w:rsidRPr="001435D8" w14:paraId="32F3DDB5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20ABBCFC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777DDF7E" w14:textId="77777777" w:rsidR="00505097" w:rsidRPr="001435D8" w:rsidRDefault="00505097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7AB57B1" w14:textId="130E17D9" w:rsidR="00505097" w:rsidRDefault="00505097">
      <w:pPr>
        <w:rPr>
          <w:rFonts w:ascii="Open Sans" w:hAnsi="Open Sans" w:cs="Open Sans"/>
        </w:rPr>
      </w:pPr>
    </w:p>
    <w:p w14:paraId="1EB5A059" w14:textId="77777777" w:rsidR="00505097" w:rsidRDefault="0050509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5097" w14:paraId="66F381E0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8D538DE" w14:textId="2E7D465B" w:rsidR="00505097" w:rsidRPr="00956D56" w:rsidRDefault="00505097" w:rsidP="00CF7571">
            <w:pPr>
              <w:rPr>
                <w:rFonts w:ascii="Open Sans" w:hAnsi="Open Sans" w:cs="Open Sans"/>
                <w:b/>
                <w:bCs/>
              </w:rPr>
            </w:pPr>
            <w:r w:rsidRPr="00505097">
              <w:rPr>
                <w:rFonts w:ascii="Open Sans" w:hAnsi="Open Sans" w:cs="Open Sans"/>
                <w:b/>
                <w:bCs/>
              </w:rPr>
              <w:lastRenderedPageBreak/>
              <w:t>5. Your sales and marketing plans</w:t>
            </w:r>
          </w:p>
        </w:tc>
      </w:tr>
      <w:tr w:rsidR="00505097" w14:paraId="07D6D2DE" w14:textId="77777777" w:rsidTr="00CF7571">
        <w:trPr>
          <w:trHeight w:val="79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9011938" w14:textId="77777777" w:rsidR="00505097" w:rsidRPr="00505097" w:rsidRDefault="00505097" w:rsidP="00505097">
            <w:pPr>
              <w:rPr>
                <w:rFonts w:ascii="Open Sans" w:hAnsi="Open Sans" w:cs="Open Sans"/>
                <w:sz w:val="16"/>
                <w:szCs w:val="16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 xml:space="preserve">How do you or will you promote your business? </w:t>
            </w:r>
          </w:p>
          <w:p w14:paraId="3B88BD66" w14:textId="1A316970" w:rsidR="00505097" w:rsidRPr="00956D56" w:rsidRDefault="00505097" w:rsidP="00505097">
            <w:pPr>
              <w:rPr>
                <w:rFonts w:ascii="Open Sans" w:hAnsi="Open Sans" w:cs="Open Sans"/>
              </w:rPr>
            </w:pPr>
            <w:r w:rsidRPr="00505097">
              <w:rPr>
                <w:rFonts w:ascii="Open Sans" w:hAnsi="Open Sans" w:cs="Open Sans"/>
                <w:sz w:val="16"/>
                <w:szCs w:val="16"/>
              </w:rPr>
              <w:t>Delete any answers not applicable to you and provide some description as relevant.</w:t>
            </w:r>
          </w:p>
        </w:tc>
      </w:tr>
      <w:tr w:rsidR="00505097" w:rsidRPr="001435D8" w14:paraId="3A722C82" w14:textId="77777777" w:rsidTr="00CF7571">
        <w:trPr>
          <w:trHeight w:val="4536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51E957B" w14:textId="77777777" w:rsidR="00453F39" w:rsidRPr="001435D8" w:rsidRDefault="00453F39" w:rsidP="00453F39">
            <w:pPr>
              <w:pStyle w:val="ListParagraph"/>
              <w:rPr>
                <w:rFonts w:ascii="Open Sans" w:hAnsi="Open Sans" w:cs="Open Sans"/>
                <w:sz w:val="20"/>
                <w:szCs w:val="20"/>
              </w:rPr>
            </w:pPr>
          </w:p>
          <w:p w14:paraId="786DFD9D" w14:textId="1C42AE1F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Website (information only)</w:t>
            </w:r>
          </w:p>
          <w:p w14:paraId="2EA76141" w14:textId="759762A6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Website (for e-commerce)</w:t>
            </w:r>
          </w:p>
          <w:p w14:paraId="664ABFC5" w14:textId="38AB114C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Advertising (online)</w:t>
            </w:r>
          </w:p>
          <w:p w14:paraId="5CABDB81" w14:textId="3BF8D53A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Advertising (print, radio, TV)</w:t>
            </w:r>
          </w:p>
          <w:p w14:paraId="4810D621" w14:textId="5377A7C0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Search engine marketing</w:t>
            </w:r>
          </w:p>
          <w:p w14:paraId="48F389E7" w14:textId="45FBEB00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Social media</w:t>
            </w:r>
          </w:p>
          <w:p w14:paraId="41FE3B8F" w14:textId="05D6DEB0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Retail outlets</w:t>
            </w:r>
          </w:p>
          <w:p w14:paraId="513FB238" w14:textId="16F3B7FD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Tele</w:t>
            </w:r>
            <w:r w:rsidR="00D6133E" w:rsidRPr="001435D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435D8">
              <w:rPr>
                <w:rFonts w:ascii="Open Sans" w:hAnsi="Open Sans" w:cs="Open Sans"/>
                <w:sz w:val="20"/>
                <w:szCs w:val="20"/>
              </w:rPr>
              <w:t>sales</w:t>
            </w:r>
          </w:p>
          <w:p w14:paraId="13A4DCF2" w14:textId="2738CF57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Referrals</w:t>
            </w:r>
          </w:p>
          <w:p w14:paraId="36BCF825" w14:textId="09095534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Leaflets</w:t>
            </w:r>
          </w:p>
          <w:p w14:paraId="0A88812E" w14:textId="7AFACB59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Events and exhibitions</w:t>
            </w:r>
          </w:p>
          <w:p w14:paraId="31D07E1B" w14:textId="7079E4B0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PR</w:t>
            </w:r>
          </w:p>
          <w:p w14:paraId="576435D6" w14:textId="0DC6BCB9" w:rsidR="00505097" w:rsidRPr="001435D8" w:rsidRDefault="00505097" w:rsidP="00453F39">
            <w:pPr>
              <w:pStyle w:val="ListParagraph"/>
              <w:numPr>
                <w:ilvl w:val="0"/>
                <w:numId w:val="2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</w:tc>
      </w:tr>
      <w:tr w:rsidR="00505097" w:rsidRPr="00045196" w14:paraId="15F9CFFA" w14:textId="77777777" w:rsidTr="00453F39">
        <w:trPr>
          <w:trHeight w:val="680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4BF324E" w14:textId="4BD420D0" w:rsidR="00505097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Pick three of your key promotional activities and describe how they currently (or will in the future) help you meet your business objectives:</w:t>
            </w:r>
          </w:p>
        </w:tc>
      </w:tr>
      <w:tr w:rsidR="00505097" w:rsidRPr="001435D8" w14:paraId="0F86B2A5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2BAC640B" w14:textId="0780F80B" w:rsidR="00505097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</w:tr>
      <w:tr w:rsidR="00505097" w:rsidRPr="001435D8" w14:paraId="0A0DAA06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5A1C4F4" w14:textId="337E8549" w:rsidR="00505097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</w:tr>
      <w:tr w:rsidR="00505097" w:rsidRPr="001435D8" w14:paraId="61D7BCF0" w14:textId="77777777" w:rsidTr="00CF7571">
        <w:trPr>
          <w:trHeight w:val="1701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B8AAB3B" w14:textId="0B6DB3AB" w:rsidR="00505097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3.</w:t>
            </w:r>
          </w:p>
        </w:tc>
      </w:tr>
    </w:tbl>
    <w:p w14:paraId="1CF58C25" w14:textId="156D0B3A" w:rsidR="00453F39" w:rsidRDefault="00453F39">
      <w:pPr>
        <w:rPr>
          <w:rFonts w:ascii="Open Sans" w:hAnsi="Open Sans" w:cs="Open Sans"/>
        </w:rPr>
      </w:pPr>
    </w:p>
    <w:p w14:paraId="13545C35" w14:textId="77777777" w:rsidR="00453F39" w:rsidRDefault="00453F3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53F39" w14:paraId="1B148883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26621035" w14:textId="5E76FC9B" w:rsidR="00453F39" w:rsidRPr="00956D56" w:rsidRDefault="00453F39" w:rsidP="00CF7571">
            <w:pPr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lastRenderedPageBreak/>
              <w:t>6. Your operational plans</w:t>
            </w:r>
          </w:p>
        </w:tc>
      </w:tr>
      <w:tr w:rsidR="00453F39" w14:paraId="399950DC" w14:textId="77777777" w:rsidTr="00CF7571">
        <w:trPr>
          <w:trHeight w:val="79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A3475D6" w14:textId="4079FCA2" w:rsidR="00453F39" w:rsidRPr="00453F39" w:rsidRDefault="00453F39" w:rsidP="00453F39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 xml:space="preserve">Are there any suppliers or business relationships that are critical to delivering your products/services or otherwise running your business?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453F39">
              <w:rPr>
                <w:rFonts w:ascii="Open Sans" w:hAnsi="Open Sans" w:cs="Open Sans"/>
                <w:i/>
                <w:iCs/>
                <w:sz w:val="16"/>
                <w:szCs w:val="16"/>
              </w:rPr>
              <w:t>Detail as relevant in the boxes provided below.</w:t>
            </w:r>
          </w:p>
        </w:tc>
      </w:tr>
      <w:tr w:rsidR="00453F39" w14:paraId="593B6B2B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666F5C79" w14:textId="3379AC02" w:rsidR="00453F39" w:rsidRPr="00956D56" w:rsidRDefault="00453F39" w:rsidP="00CF7571">
            <w:pPr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t>6.</w:t>
            </w:r>
            <w:r>
              <w:rPr>
                <w:rFonts w:ascii="Open Sans" w:hAnsi="Open Sans" w:cs="Open Sans"/>
                <w:b/>
                <w:bCs/>
              </w:rPr>
              <w:t xml:space="preserve">1 </w:t>
            </w:r>
            <w:r w:rsidRPr="00453F39">
              <w:rPr>
                <w:rFonts w:ascii="Open Sans" w:hAnsi="Open Sans" w:cs="Open Sans"/>
                <w:b/>
                <w:bCs/>
              </w:rPr>
              <w:t>Hours of Operation</w:t>
            </w:r>
          </w:p>
        </w:tc>
      </w:tr>
      <w:tr w:rsidR="00453F39" w14:paraId="73B24CC3" w14:textId="77777777" w:rsidTr="00CF7571">
        <w:trPr>
          <w:trHeight w:val="79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6EE21E53" w14:textId="7FA32111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What are your usual hours of operation when will you open or start work, and when will you finish? If you’re providing a service, how many customers can you serve in a day realistically, how long would you usually spend on one job?</w:t>
            </w:r>
          </w:p>
        </w:tc>
      </w:tr>
      <w:tr w:rsidR="00453F39" w:rsidRPr="001435D8" w14:paraId="05401D3F" w14:textId="77777777" w:rsidTr="00453F39">
        <w:trPr>
          <w:trHeight w:val="4536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right w:val="single" w:sz="4" w:space="0" w:color="07384F"/>
            </w:tcBorders>
          </w:tcPr>
          <w:p w14:paraId="3384B5D3" w14:textId="3038936B" w:rsidR="00453F39" w:rsidRPr="001435D8" w:rsidRDefault="00453F39" w:rsidP="00453F3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:rsidRPr="00045196" w14:paraId="5F8F19EC" w14:textId="77777777" w:rsidTr="00453F39">
        <w:trPr>
          <w:trHeight w:val="680"/>
          <w:jc w:val="center"/>
        </w:trPr>
        <w:tc>
          <w:tcPr>
            <w:tcW w:w="9576" w:type="dxa"/>
            <w:tcBorders>
              <w:left w:val="single" w:sz="4" w:space="0" w:color="07384F"/>
              <w:bottom w:val="single" w:sz="4" w:space="0" w:color="07384F"/>
              <w:right w:val="single" w:sz="4" w:space="0" w:color="07384F"/>
            </w:tcBorders>
            <w:vAlign w:val="center"/>
          </w:tcPr>
          <w:p w14:paraId="319FEE8B" w14:textId="6B24174A" w:rsidR="00453F39" w:rsidRPr="00453F39" w:rsidRDefault="00453F39" w:rsidP="00453F39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b/>
                <w:bCs/>
                <w:sz w:val="16"/>
                <w:szCs w:val="16"/>
              </w:rPr>
              <w:t>Note – Ensure your financials are realistic and reflect the hours you work.</w:t>
            </w:r>
          </w:p>
        </w:tc>
      </w:tr>
    </w:tbl>
    <w:p w14:paraId="48F16E71" w14:textId="77777777" w:rsidR="00453F39" w:rsidRDefault="00453F39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3F39" w14:paraId="093EC14A" w14:textId="77777777" w:rsidTr="00CF7571">
        <w:trPr>
          <w:trHeight w:val="567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49D1516" w14:textId="7CA13B5E" w:rsidR="00453F39" w:rsidRPr="00956D56" w:rsidRDefault="00453F39" w:rsidP="00CF7571">
            <w:pPr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lastRenderedPageBreak/>
              <w:t>6.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="00D6133E">
              <w:rPr>
                <w:rFonts w:ascii="Open Sans" w:hAnsi="Open Sans" w:cs="Open Sans"/>
                <w:b/>
                <w:bCs/>
              </w:rPr>
              <w:t>.1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453F39">
              <w:rPr>
                <w:rFonts w:ascii="Open Sans" w:hAnsi="Open Sans" w:cs="Open Sans"/>
                <w:b/>
                <w:bCs/>
              </w:rPr>
              <w:t>Supplier / Relationship:</w:t>
            </w:r>
          </w:p>
        </w:tc>
      </w:tr>
      <w:tr w:rsidR="00453F39" w:rsidRPr="00045196" w14:paraId="41361449" w14:textId="77777777" w:rsidTr="00CF7571">
        <w:trPr>
          <w:trHeight w:val="567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789F49F" w14:textId="77777777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Business Name: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27A4F35" w14:textId="77777777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 xml:space="preserve">Relationship status: </w:t>
            </w:r>
          </w:p>
          <w:p w14:paraId="793D56C1" w14:textId="77777777" w:rsidR="00453F39" w:rsidRPr="00453F39" w:rsidRDefault="00453F39" w:rsidP="00CF7571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i/>
                <w:iCs/>
                <w:sz w:val="16"/>
                <w:szCs w:val="16"/>
              </w:rPr>
              <w:t>Delete any answers not applicable to you.</w:t>
            </w:r>
          </w:p>
        </w:tc>
      </w:tr>
      <w:tr w:rsidR="00453F39" w:rsidRPr="001435D8" w14:paraId="5304CDD0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2B51D32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151A25C" w14:textId="77777777" w:rsidR="001435D8" w:rsidRDefault="001435D8" w:rsidP="001435D8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  <w:p w14:paraId="092DD77E" w14:textId="2C49410F" w:rsidR="00453F39" w:rsidRPr="001435D8" w:rsidRDefault="00453F39" w:rsidP="00CF7571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No contract/commitment</w:t>
            </w:r>
          </w:p>
          <w:p w14:paraId="3EB0A576" w14:textId="77777777" w:rsidR="00453F39" w:rsidRPr="001435D8" w:rsidRDefault="00453F39" w:rsidP="00CF7571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Contact under negotiation</w:t>
            </w:r>
          </w:p>
          <w:p w14:paraId="19C86B8C" w14:textId="77777777" w:rsidR="00453F39" w:rsidRPr="001435D8" w:rsidRDefault="00453F39" w:rsidP="00CF7571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Project-based arrangement</w:t>
            </w:r>
          </w:p>
          <w:p w14:paraId="38D29EDE" w14:textId="77777777" w:rsidR="00453F39" w:rsidRPr="001435D8" w:rsidRDefault="00453F39" w:rsidP="00CF7571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Contract or retainer in place</w:t>
            </w:r>
          </w:p>
          <w:p w14:paraId="0A04D5A3" w14:textId="77777777" w:rsidR="00453F39" w:rsidRDefault="00453F39" w:rsidP="00CF7571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  <w:p w14:paraId="03258FA8" w14:textId="77777777" w:rsidR="001435D8" w:rsidRPr="001435D8" w:rsidRDefault="001435D8" w:rsidP="001435D8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:rsidRPr="00045196" w14:paraId="2F739607" w14:textId="77777777" w:rsidTr="00CF7571">
        <w:trPr>
          <w:trHeight w:val="567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7A587DBA" w14:textId="77777777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Service provided: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FDC3F42" w14:textId="77777777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Key terms of the relationship:</w:t>
            </w:r>
          </w:p>
        </w:tc>
      </w:tr>
      <w:tr w:rsidR="00453F39" w:rsidRPr="001435D8" w14:paraId="16688A7D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04F563A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7EAB8DB6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3972CD0" w14:textId="77777777" w:rsidR="001435D8" w:rsidRDefault="001435D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3F39" w14:paraId="39DC2C59" w14:textId="77777777" w:rsidTr="00CF7571">
        <w:trPr>
          <w:trHeight w:val="567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429DC6B0" w14:textId="51054E3C" w:rsidR="00453F39" w:rsidRPr="00956D56" w:rsidRDefault="00453F39" w:rsidP="00CF7571">
            <w:pPr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lastRenderedPageBreak/>
              <w:t>6.</w:t>
            </w:r>
            <w:r>
              <w:rPr>
                <w:rFonts w:ascii="Open Sans" w:hAnsi="Open Sans" w:cs="Open Sans"/>
                <w:b/>
                <w:bCs/>
              </w:rPr>
              <w:t>2</w:t>
            </w:r>
            <w:r w:rsidR="00D6133E">
              <w:rPr>
                <w:rFonts w:ascii="Open Sans" w:hAnsi="Open Sans" w:cs="Open Sans"/>
                <w:b/>
                <w:bCs/>
              </w:rPr>
              <w:t>.2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453F39">
              <w:rPr>
                <w:rFonts w:ascii="Open Sans" w:hAnsi="Open Sans" w:cs="Open Sans"/>
                <w:b/>
                <w:bCs/>
              </w:rPr>
              <w:t>Supplier / Relationship:</w:t>
            </w:r>
          </w:p>
        </w:tc>
      </w:tr>
      <w:tr w:rsidR="00453F39" w:rsidRPr="00045196" w14:paraId="7D04A39E" w14:textId="77777777" w:rsidTr="00453F39">
        <w:trPr>
          <w:trHeight w:val="567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C89EC82" w14:textId="1CEDD566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Business Name: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999D6F4" w14:textId="77777777" w:rsidR="00453F39" w:rsidRPr="00453F39" w:rsidRDefault="00453F39" w:rsidP="00453F39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 xml:space="preserve">Relationship status: </w:t>
            </w:r>
          </w:p>
          <w:p w14:paraId="2242F02D" w14:textId="3DD7FF7F" w:rsidR="00453F39" w:rsidRPr="00453F39" w:rsidRDefault="00453F39" w:rsidP="00453F39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i/>
                <w:iCs/>
                <w:sz w:val="16"/>
                <w:szCs w:val="16"/>
              </w:rPr>
              <w:t>Delete any answers not applicable to you.</w:t>
            </w:r>
          </w:p>
        </w:tc>
      </w:tr>
      <w:tr w:rsidR="00453F39" w:rsidRPr="001435D8" w14:paraId="79C1C196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3605EA39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211B042" w14:textId="77777777" w:rsidR="001435D8" w:rsidRDefault="001435D8" w:rsidP="001435D8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  <w:p w14:paraId="60BD7A37" w14:textId="768471E1" w:rsidR="00453F39" w:rsidRPr="001435D8" w:rsidRDefault="00453F39" w:rsidP="00453F39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No contract/commitment</w:t>
            </w:r>
          </w:p>
          <w:p w14:paraId="6006859E" w14:textId="4C195725" w:rsidR="00453F39" w:rsidRPr="001435D8" w:rsidRDefault="00453F39" w:rsidP="00453F39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Contact under negotiation</w:t>
            </w:r>
          </w:p>
          <w:p w14:paraId="7540DEFA" w14:textId="72750E5F" w:rsidR="00453F39" w:rsidRPr="001435D8" w:rsidRDefault="00453F39" w:rsidP="00453F39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Project-based arrangement</w:t>
            </w:r>
          </w:p>
          <w:p w14:paraId="54B72231" w14:textId="3EFE4DC7" w:rsidR="00453F39" w:rsidRPr="001435D8" w:rsidRDefault="00453F39" w:rsidP="00453F39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Contract or retainer in place</w:t>
            </w:r>
          </w:p>
          <w:p w14:paraId="2515D125" w14:textId="77777777" w:rsidR="00453F39" w:rsidRDefault="00453F39" w:rsidP="00453F39">
            <w:pPr>
              <w:pStyle w:val="ListParagraph"/>
              <w:numPr>
                <w:ilvl w:val="0"/>
                <w:numId w:val="27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  <w:p w14:paraId="1BF74FEC" w14:textId="03985B13" w:rsidR="001435D8" w:rsidRPr="001435D8" w:rsidRDefault="001435D8" w:rsidP="001435D8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:rsidRPr="00045196" w14:paraId="6556296D" w14:textId="77777777" w:rsidTr="00453F39">
        <w:trPr>
          <w:trHeight w:val="567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92C81D1" w14:textId="550AF43E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Service provided:</w:t>
            </w: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5B7CFF2C" w14:textId="3CEDDB09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Key terms of the relationship:</w:t>
            </w:r>
          </w:p>
        </w:tc>
      </w:tr>
      <w:tr w:rsidR="00453F39" w:rsidRPr="001435D8" w14:paraId="2A03A37C" w14:textId="77777777" w:rsidTr="00CF7571">
        <w:trPr>
          <w:trHeight w:val="1701"/>
          <w:jc w:val="center"/>
        </w:trPr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358030C3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1DB6D7A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:rsidRPr="00045196" w14:paraId="5B243042" w14:textId="77777777" w:rsidTr="003B2BF9">
        <w:trPr>
          <w:trHeight w:val="567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6AC4D74" w14:textId="51C0A068" w:rsidR="00453F39" w:rsidRPr="00045196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Any additional suppliers/supplier information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</w:tr>
      <w:tr w:rsidR="00453F39" w14:paraId="6AB2D64A" w14:textId="77777777" w:rsidTr="004B15D1">
        <w:trPr>
          <w:trHeight w:val="1701"/>
          <w:jc w:val="center"/>
        </w:trPr>
        <w:tc>
          <w:tcPr>
            <w:tcW w:w="9576" w:type="dxa"/>
            <w:gridSpan w:val="2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ACA3727" w14:textId="77777777" w:rsidR="00453F39" w:rsidRPr="00956D56" w:rsidRDefault="00453F39" w:rsidP="00CF7571">
            <w:pPr>
              <w:rPr>
                <w:rFonts w:ascii="Open Sans" w:hAnsi="Open Sans" w:cs="Open Sans"/>
              </w:rPr>
            </w:pPr>
          </w:p>
        </w:tc>
      </w:tr>
    </w:tbl>
    <w:p w14:paraId="12CF2C0F" w14:textId="77777777" w:rsidR="001435D8" w:rsidRDefault="001435D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20"/>
        <w:gridCol w:w="1416"/>
        <w:gridCol w:w="3372"/>
      </w:tblGrid>
      <w:tr w:rsidR="00453F39" w14:paraId="0F1C5219" w14:textId="77777777" w:rsidTr="00CF7571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713D698" w14:textId="699EF94F" w:rsidR="00453F39" w:rsidRPr="00956D56" w:rsidRDefault="00453F39" w:rsidP="00CF7571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 xml:space="preserve">6.3 </w:t>
            </w:r>
            <w:r w:rsidRPr="00453F39">
              <w:rPr>
                <w:rFonts w:ascii="Open Sans" w:hAnsi="Open Sans" w:cs="Open Sans"/>
                <w:b/>
                <w:bCs/>
              </w:rPr>
              <w:t>Other operational considerations:</w:t>
            </w:r>
          </w:p>
        </w:tc>
      </w:tr>
      <w:tr w:rsidR="00453F39" w14:paraId="56E4B391" w14:textId="77777777" w:rsidTr="00453F39">
        <w:trPr>
          <w:trHeight w:val="794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F61EB86" w14:textId="77777777" w:rsidR="00453F39" w:rsidRPr="00453F39" w:rsidRDefault="00453F39" w:rsidP="00453F39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Do you currently employ staff?</w:t>
            </w:r>
          </w:p>
          <w:p w14:paraId="4C864A7E" w14:textId="0A952B0E" w:rsidR="00453F39" w:rsidRPr="00453F39" w:rsidRDefault="00453F39" w:rsidP="00453F39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i/>
                <w:iCs/>
                <w:sz w:val="16"/>
                <w:szCs w:val="16"/>
              </w:rPr>
              <w:t>Delete any answers not applicable to you and provide some description as relevant.</w:t>
            </w:r>
          </w:p>
        </w:tc>
      </w:tr>
      <w:tr w:rsidR="00453F39" w:rsidRPr="001435D8" w14:paraId="4586E9D5" w14:textId="77777777" w:rsidTr="00453F39">
        <w:trPr>
          <w:trHeight w:val="4536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5C2A3000" w14:textId="77777777" w:rsidR="00453F39" w:rsidRPr="001435D8" w:rsidRDefault="00453F39" w:rsidP="00453F39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  <w:p w14:paraId="211FDECC" w14:textId="2FFEC722" w:rsidR="00453F39" w:rsidRPr="001435D8" w:rsidRDefault="00453F39" w:rsidP="00453F39">
            <w:pPr>
              <w:pStyle w:val="ListParagraph"/>
              <w:numPr>
                <w:ilvl w:val="0"/>
                <w:numId w:val="2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 xml:space="preserve">Yes (proceed to question </w:t>
            </w:r>
            <w:r w:rsidRPr="001435D8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Pr="001435D8">
              <w:rPr>
                <w:rFonts w:ascii="Open Sans" w:hAnsi="Open Sans" w:cs="Open Sans"/>
                <w:sz w:val="20"/>
                <w:szCs w:val="20"/>
              </w:rPr>
              <w:t xml:space="preserve"> below)</w:t>
            </w:r>
          </w:p>
          <w:p w14:paraId="5EB2FE64" w14:textId="7AFB964A" w:rsidR="00453F39" w:rsidRPr="001435D8" w:rsidRDefault="00453F39" w:rsidP="00453F39">
            <w:pPr>
              <w:pStyle w:val="ListParagraph"/>
              <w:numPr>
                <w:ilvl w:val="0"/>
                <w:numId w:val="2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 xml:space="preserve">Not yet but I have plans to take on staff in the next 12-months (proceed to question </w:t>
            </w:r>
            <w:r w:rsidRPr="001435D8">
              <w:rPr>
                <w:rFonts w:ascii="Open Sans" w:hAnsi="Open Sans" w:cs="Open Sans"/>
                <w:b/>
                <w:bCs/>
                <w:sz w:val="20"/>
                <w:szCs w:val="20"/>
              </w:rPr>
              <w:t>B</w:t>
            </w:r>
            <w:r w:rsidRPr="001435D8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0D81BEF1" w14:textId="6E28D84C" w:rsidR="00453F39" w:rsidRPr="001435D8" w:rsidRDefault="00453F39" w:rsidP="00453F39">
            <w:pPr>
              <w:pStyle w:val="ListParagraph"/>
              <w:numPr>
                <w:ilvl w:val="0"/>
                <w:numId w:val="29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1435D8">
              <w:rPr>
                <w:rFonts w:ascii="Open Sans" w:hAnsi="Open Sans" w:cs="Open Sans"/>
                <w:sz w:val="20"/>
                <w:szCs w:val="20"/>
              </w:rPr>
              <w:t>No and I have no plans to take on staff in the next 12-months (proceed to next section)</w:t>
            </w:r>
          </w:p>
        </w:tc>
      </w:tr>
      <w:tr w:rsidR="00453F39" w14:paraId="6F0AD325" w14:textId="77777777" w:rsidTr="00CF7571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EB6348D" w14:textId="77777777" w:rsidR="00453F39" w:rsidRPr="00453F39" w:rsidRDefault="00453F39" w:rsidP="00CF7571">
            <w:pPr>
              <w:pStyle w:val="ListParagraph"/>
              <w:numPr>
                <w:ilvl w:val="0"/>
                <w:numId w:val="31"/>
              </w:numPr>
              <w:ind w:left="284" w:hanging="284"/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t>How many staff do you currently employ?</w:t>
            </w:r>
          </w:p>
        </w:tc>
      </w:tr>
      <w:tr w:rsidR="00453F39" w14:paraId="5EE4F8E5" w14:textId="77777777" w:rsidTr="00CF7571">
        <w:trPr>
          <w:trHeight w:val="794"/>
          <w:jc w:val="center"/>
        </w:trPr>
        <w:tc>
          <w:tcPr>
            <w:tcW w:w="166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D532F0D" w14:textId="77777777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Full time:</w:t>
            </w:r>
          </w:p>
        </w:tc>
        <w:tc>
          <w:tcPr>
            <w:tcW w:w="3120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vAlign w:val="center"/>
          </w:tcPr>
          <w:p w14:paraId="4B40BBE5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D75268C" w14:textId="77777777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Part time:</w:t>
            </w:r>
          </w:p>
        </w:tc>
        <w:tc>
          <w:tcPr>
            <w:tcW w:w="3372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vAlign w:val="center"/>
          </w:tcPr>
          <w:p w14:paraId="625480FB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14:paraId="125445DB" w14:textId="77777777" w:rsidTr="00CF7571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12D4F9F" w14:textId="77777777" w:rsidR="00453F39" w:rsidRPr="00453F39" w:rsidRDefault="00453F39" w:rsidP="00CF7571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Outline the key staff roles within your business (e.g. job title, responsibilities, key skills):</w:t>
            </w:r>
          </w:p>
        </w:tc>
      </w:tr>
      <w:tr w:rsidR="00453F39" w:rsidRPr="001435D8" w14:paraId="521A6CD2" w14:textId="77777777" w:rsidTr="00CF7571">
        <w:trPr>
          <w:trHeight w:val="2835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60893C9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22E84FD" w14:textId="77777777" w:rsidR="00453F39" w:rsidRDefault="00453F39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20"/>
        <w:gridCol w:w="1416"/>
        <w:gridCol w:w="3372"/>
      </w:tblGrid>
      <w:tr w:rsidR="00453F39" w14:paraId="67D6302B" w14:textId="77777777" w:rsidTr="00CF7571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4A061EBE" w14:textId="7E071E9E" w:rsidR="00453F39" w:rsidRPr="00453F39" w:rsidRDefault="00453F39" w:rsidP="00453F39">
            <w:pPr>
              <w:pStyle w:val="ListParagraph"/>
              <w:numPr>
                <w:ilvl w:val="0"/>
                <w:numId w:val="31"/>
              </w:numPr>
              <w:ind w:left="284" w:hanging="284"/>
              <w:rPr>
                <w:rFonts w:ascii="Open Sans" w:hAnsi="Open Sans" w:cs="Open Sans"/>
                <w:b/>
                <w:bCs/>
              </w:rPr>
            </w:pPr>
            <w:r w:rsidRPr="00453F39">
              <w:rPr>
                <w:rFonts w:ascii="Open Sans" w:hAnsi="Open Sans" w:cs="Open Sans"/>
                <w:b/>
                <w:bCs/>
              </w:rPr>
              <w:lastRenderedPageBreak/>
              <w:t>How many staff do you intend to take on in the next 12-months?</w:t>
            </w:r>
          </w:p>
        </w:tc>
      </w:tr>
      <w:tr w:rsidR="00453F39" w14:paraId="0FE234C1" w14:textId="77777777" w:rsidTr="00453F39">
        <w:trPr>
          <w:trHeight w:val="794"/>
          <w:jc w:val="center"/>
        </w:trPr>
        <w:tc>
          <w:tcPr>
            <w:tcW w:w="1668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636AA66" w14:textId="6445046A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Full time:</w:t>
            </w:r>
          </w:p>
        </w:tc>
        <w:tc>
          <w:tcPr>
            <w:tcW w:w="3120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vAlign w:val="center"/>
          </w:tcPr>
          <w:p w14:paraId="3A33E139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73541D33" w14:textId="71B7C357" w:rsidR="00453F39" w:rsidRPr="00453F39" w:rsidRDefault="00453F39" w:rsidP="00CF7571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Part time:</w:t>
            </w:r>
          </w:p>
        </w:tc>
        <w:tc>
          <w:tcPr>
            <w:tcW w:w="3372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vAlign w:val="center"/>
          </w:tcPr>
          <w:p w14:paraId="5C06E73F" w14:textId="509383DE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14:paraId="755BA865" w14:textId="77777777" w:rsidTr="00453F39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AFD6013" w14:textId="42958B20" w:rsidR="00453F39" w:rsidRPr="00453F39" w:rsidRDefault="00453F39" w:rsidP="00CF7571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Describe the key responsibilities and skills you anticipate giving to these new staff:</w:t>
            </w:r>
          </w:p>
        </w:tc>
      </w:tr>
      <w:tr w:rsidR="00453F39" w:rsidRPr="001435D8" w14:paraId="7FC1D49A" w14:textId="77777777" w:rsidTr="00453F39">
        <w:trPr>
          <w:trHeight w:val="2835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F39997B" w14:textId="77777777" w:rsidR="00453F39" w:rsidRPr="001435D8" w:rsidRDefault="00453F39" w:rsidP="00453F3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14:paraId="71031669" w14:textId="77777777" w:rsidTr="00CF7571">
        <w:trPr>
          <w:trHeight w:val="567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E26AEF5" w14:textId="77777777" w:rsidR="00453F39" w:rsidRPr="00453F39" w:rsidRDefault="00453F39" w:rsidP="00453F39">
            <w:pPr>
              <w:rPr>
                <w:rFonts w:ascii="Open Sans" w:hAnsi="Open Sans" w:cs="Open Sans"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Where does or will your business operate from?</w:t>
            </w:r>
          </w:p>
          <w:p w14:paraId="45BCA497" w14:textId="1D12AD4B" w:rsidR="00453F39" w:rsidRPr="00453F39" w:rsidRDefault="00453F39" w:rsidP="00453F39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>Delete any answers not applicable to you and provide some description as relevant.</w:t>
            </w:r>
          </w:p>
        </w:tc>
      </w:tr>
      <w:tr w:rsidR="00453F39" w14:paraId="51363603" w14:textId="77777777" w:rsidTr="00453F39">
        <w:trPr>
          <w:trHeight w:val="2835"/>
          <w:jc w:val="center"/>
        </w:trPr>
        <w:tc>
          <w:tcPr>
            <w:tcW w:w="9576" w:type="dxa"/>
            <w:gridSpan w:val="4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2C2BF544" w14:textId="77777777" w:rsidR="00453F39" w:rsidRDefault="00453F39" w:rsidP="00453F39">
            <w:pPr>
              <w:pStyle w:val="ListParagraph"/>
              <w:ind w:left="360"/>
              <w:rPr>
                <w:rFonts w:ascii="Open Sans" w:hAnsi="Open Sans" w:cs="Open Sans"/>
              </w:rPr>
            </w:pPr>
          </w:p>
          <w:p w14:paraId="4E7188C3" w14:textId="41B086B0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Home business</w:t>
            </w:r>
          </w:p>
          <w:p w14:paraId="74987C40" w14:textId="7F065786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Office</w:t>
            </w:r>
          </w:p>
          <w:p w14:paraId="18E3942B" w14:textId="6D000ACA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Retail unit</w:t>
            </w:r>
          </w:p>
          <w:p w14:paraId="6DB80544" w14:textId="43A07C3F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Manufacturing unit</w:t>
            </w:r>
          </w:p>
          <w:p w14:paraId="47AF0521" w14:textId="625A391B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Mobile business (vehicle)</w:t>
            </w:r>
          </w:p>
          <w:p w14:paraId="20648D65" w14:textId="532C6C08" w:rsidR="00453F39" w:rsidRPr="00B43DDF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Work-hub</w:t>
            </w:r>
          </w:p>
          <w:p w14:paraId="01A27A30" w14:textId="3EEDBE76" w:rsidR="00453F39" w:rsidRPr="00453F39" w:rsidRDefault="00453F39" w:rsidP="00453F39">
            <w:pPr>
              <w:pStyle w:val="ListParagraph"/>
              <w:numPr>
                <w:ilvl w:val="0"/>
                <w:numId w:val="32"/>
              </w:numPr>
              <w:rPr>
                <w:rFonts w:ascii="Open Sans" w:hAnsi="Open Sans" w:cs="Open Sans"/>
              </w:rPr>
            </w:pPr>
            <w:r w:rsidRPr="00B43DDF">
              <w:rPr>
                <w:rFonts w:ascii="Open Sans" w:hAnsi="Open Sans" w:cs="Open Sans"/>
                <w:sz w:val="20"/>
                <w:szCs w:val="20"/>
              </w:rPr>
              <w:t>Other (provide more information)</w:t>
            </w:r>
          </w:p>
        </w:tc>
      </w:tr>
    </w:tbl>
    <w:p w14:paraId="3AA25A20" w14:textId="77777777" w:rsidR="00453F39" w:rsidRDefault="00453F39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53F39" w14:paraId="0FCBD850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0FBAE40F" w14:textId="57DFAAA5" w:rsidR="00453F39" w:rsidRPr="00453F39" w:rsidRDefault="00453F39" w:rsidP="00CF7571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lastRenderedPageBreak/>
              <w:t>What laws or regulations have you considered for your business and/or industry?</w:t>
            </w:r>
          </w:p>
        </w:tc>
      </w:tr>
      <w:tr w:rsidR="00453F39" w:rsidRPr="001435D8" w14:paraId="2EC99EFC" w14:textId="77777777" w:rsidTr="00453F39">
        <w:trPr>
          <w:trHeight w:val="2835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4866E770" w14:textId="77777777" w:rsidR="00453F39" w:rsidRPr="001435D8" w:rsidRDefault="00453F39" w:rsidP="00453F39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53F39" w14:paraId="5B78A3E2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2CD0A5E2" w14:textId="11379F04" w:rsidR="00453F39" w:rsidRPr="00453F39" w:rsidRDefault="00453F39" w:rsidP="00CF7571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00453F39">
              <w:rPr>
                <w:rFonts w:ascii="Open Sans" w:hAnsi="Open Sans" w:cs="Open Sans"/>
                <w:sz w:val="16"/>
                <w:szCs w:val="16"/>
              </w:rPr>
              <w:t xml:space="preserve">What insurance do you currently have in </w:t>
            </w:r>
            <w:r w:rsidR="00D6133E" w:rsidRPr="00453F39">
              <w:rPr>
                <w:rFonts w:ascii="Open Sans" w:hAnsi="Open Sans" w:cs="Open Sans"/>
                <w:sz w:val="16"/>
                <w:szCs w:val="16"/>
              </w:rPr>
              <w:t>place,</w:t>
            </w:r>
            <w:r w:rsidRPr="00453F39">
              <w:rPr>
                <w:rFonts w:ascii="Open Sans" w:hAnsi="Open Sans" w:cs="Open Sans"/>
                <w:sz w:val="16"/>
                <w:szCs w:val="16"/>
              </w:rPr>
              <w:t xml:space="preserve"> or do you intend to put in place for your business?</w:t>
            </w:r>
          </w:p>
        </w:tc>
      </w:tr>
      <w:tr w:rsidR="00453F39" w:rsidRPr="001435D8" w14:paraId="45E960C1" w14:textId="77777777" w:rsidTr="00453F39">
        <w:trPr>
          <w:trHeight w:val="2835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6F8B1674" w14:textId="77777777" w:rsidR="00453F39" w:rsidRPr="001435D8" w:rsidRDefault="00453F39" w:rsidP="00453F39">
            <w:pPr>
              <w:pStyle w:val="ListParagraph"/>
              <w:ind w:left="3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8A0370E" w14:textId="62A530D9" w:rsidR="00453F39" w:rsidRDefault="00453F39">
      <w:pPr>
        <w:rPr>
          <w:rFonts w:ascii="Open Sans" w:hAnsi="Open Sans" w:cs="Open Sans"/>
        </w:rPr>
      </w:pPr>
    </w:p>
    <w:p w14:paraId="764FDFE7" w14:textId="77777777" w:rsidR="00453F39" w:rsidRDefault="00453F3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53F39" w14:paraId="03FE86FE" w14:textId="77777777" w:rsidTr="00CF7571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3821CE92" w14:textId="4C3C5C30" w:rsidR="00453F39" w:rsidRPr="00956D56" w:rsidRDefault="00C46906" w:rsidP="00CF7571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7</w:t>
            </w:r>
            <w:r w:rsidR="00D6133E" w:rsidRPr="00D6133E">
              <w:rPr>
                <w:rFonts w:ascii="Open Sans" w:hAnsi="Open Sans" w:cs="Open Sans"/>
                <w:b/>
                <w:bCs/>
              </w:rPr>
              <w:t>. Supporting evidence</w:t>
            </w:r>
          </w:p>
        </w:tc>
      </w:tr>
      <w:tr w:rsidR="00453F39" w14:paraId="0D6F7D3C" w14:textId="77777777" w:rsidTr="00D6133E">
        <w:trPr>
          <w:trHeight w:val="1588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4CCE4921" w14:textId="46522BAF" w:rsidR="00D6133E" w:rsidRPr="00D6133E" w:rsidRDefault="00D6133E" w:rsidP="00D6133E">
            <w:pPr>
              <w:rPr>
                <w:rFonts w:ascii="Open Sans" w:hAnsi="Open Sans" w:cs="Open Sans"/>
                <w:sz w:val="16"/>
                <w:szCs w:val="16"/>
              </w:rPr>
            </w:pPr>
            <w:r w:rsidRPr="00D6133E">
              <w:rPr>
                <w:rFonts w:ascii="Open Sans" w:hAnsi="Open Sans" w:cs="Open Sans"/>
                <w:sz w:val="16"/>
                <w:szCs w:val="16"/>
              </w:rPr>
              <w:t>You can paste any supporting evidence in this section (including images), or provide a bullet-point list of the items you are submitting separately with your application.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6133E">
              <w:rPr>
                <w:rFonts w:ascii="Open Sans" w:hAnsi="Open Sans" w:cs="Open Sans"/>
                <w:sz w:val="16"/>
                <w:szCs w:val="16"/>
              </w:rPr>
              <w:t>These materials should help strengthen the information you’ve provided and give our loan assessment team additional confidence in your business plans.</w:t>
            </w:r>
          </w:p>
          <w:p w14:paraId="20D84F55" w14:textId="77777777" w:rsidR="00D6133E" w:rsidRPr="00D6133E" w:rsidRDefault="00D6133E" w:rsidP="00D6133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A3AD0F8" w14:textId="25682947" w:rsidR="00453F39" w:rsidRPr="00D6133E" w:rsidRDefault="00D6133E" w:rsidP="00D6133E">
            <w:pPr>
              <w:rPr>
                <w:rFonts w:ascii="Open Sans" w:hAnsi="Open Sans" w:cs="Open Sans"/>
                <w:i/>
                <w:iCs/>
              </w:rPr>
            </w:pPr>
            <w:r w:rsidRPr="00D6133E">
              <w:rPr>
                <w:rFonts w:ascii="Open Sans" w:hAnsi="Open Sans" w:cs="Open Sans"/>
                <w:i/>
                <w:iCs/>
                <w:sz w:val="16"/>
                <w:szCs w:val="16"/>
              </w:rPr>
              <w:t>Please note: this section is optional. However, your Business Adviser may request additional evidence after reviewing your full application.</w:t>
            </w:r>
          </w:p>
        </w:tc>
      </w:tr>
      <w:tr w:rsidR="00453F39" w:rsidRPr="001435D8" w14:paraId="47A0D1A8" w14:textId="77777777" w:rsidTr="00B43DDF">
        <w:trPr>
          <w:trHeight w:val="680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092410AF" w14:textId="77777777" w:rsidR="00453F39" w:rsidRPr="001435D8" w:rsidRDefault="00453F39" w:rsidP="00CF757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B52D90" w14:textId="77777777" w:rsidR="00B43DDF" w:rsidRDefault="00B43DDF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43DDF" w14:paraId="301C61E3" w14:textId="77777777" w:rsidTr="00DB1CB8">
        <w:trPr>
          <w:trHeight w:val="567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07384F"/>
            <w:vAlign w:val="center"/>
          </w:tcPr>
          <w:p w14:paraId="6D74ACF7" w14:textId="7854E75A" w:rsidR="00B43DDF" w:rsidRPr="00956D56" w:rsidRDefault="00C46906" w:rsidP="00DB1CB8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8</w:t>
            </w:r>
            <w:r w:rsidR="00B43DDF" w:rsidRPr="00B43DDF">
              <w:rPr>
                <w:rFonts w:ascii="Open Sans" w:hAnsi="Open Sans" w:cs="Open Sans"/>
                <w:b/>
                <w:bCs/>
              </w:rPr>
              <w:t>. Back-up plan</w:t>
            </w:r>
          </w:p>
        </w:tc>
      </w:tr>
      <w:tr w:rsidR="00B43DDF" w14:paraId="5A808EDA" w14:textId="77777777" w:rsidTr="00DB1CB8">
        <w:trPr>
          <w:trHeight w:val="1588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  <w:shd w:val="clear" w:color="auto" w:fill="F2F2F2" w:themeFill="background1" w:themeFillShade="F2"/>
            <w:vAlign w:val="center"/>
          </w:tcPr>
          <w:p w14:paraId="12F07292" w14:textId="77777777" w:rsidR="00B43DDF" w:rsidRPr="00B43DDF" w:rsidRDefault="00B43DDF" w:rsidP="00B43DDF">
            <w:pPr>
              <w:rPr>
                <w:rFonts w:ascii="Open Sans" w:hAnsi="Open Sans" w:cs="Open Sans"/>
                <w:sz w:val="16"/>
                <w:szCs w:val="16"/>
              </w:rPr>
            </w:pPr>
            <w:r w:rsidRPr="00B43DDF">
              <w:rPr>
                <w:rFonts w:ascii="Open Sans" w:hAnsi="Open Sans" w:cs="Open Sans"/>
                <w:sz w:val="16"/>
                <w:szCs w:val="16"/>
              </w:rPr>
              <w:t>Describe how you would manage your loan repayments if your business faces difficulties.</w:t>
            </w:r>
          </w:p>
          <w:p w14:paraId="2D67F8F9" w14:textId="77777777" w:rsidR="00B43DDF" w:rsidRPr="00B43DDF" w:rsidRDefault="00B43DDF" w:rsidP="00B43DDF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8C72933" w14:textId="77777777" w:rsidR="00B43DDF" w:rsidRPr="00B43DDF" w:rsidRDefault="00B43DDF" w:rsidP="00B43DDF">
            <w:pPr>
              <w:rPr>
                <w:rFonts w:ascii="Open Sans" w:hAnsi="Open Sans" w:cs="Open Sans"/>
                <w:sz w:val="16"/>
                <w:szCs w:val="16"/>
              </w:rPr>
            </w:pPr>
            <w:r w:rsidRPr="00B43DDF">
              <w:rPr>
                <w:rFonts w:ascii="Open Sans" w:hAnsi="Open Sans" w:cs="Open Sans"/>
                <w:sz w:val="16"/>
                <w:szCs w:val="16"/>
              </w:rPr>
              <w:t>Your plan should include:</w:t>
            </w:r>
          </w:p>
          <w:p w14:paraId="5B843A9B" w14:textId="77777777" w:rsidR="00B43DDF" w:rsidRPr="00B43DDF" w:rsidRDefault="00B43DDF" w:rsidP="00B43DDF">
            <w:pPr>
              <w:rPr>
                <w:rFonts w:ascii="Open Sans" w:hAnsi="Open Sans" w:cs="Open Sans"/>
                <w:sz w:val="16"/>
                <w:szCs w:val="16"/>
              </w:rPr>
            </w:pPr>
            <w:r w:rsidRPr="00B43DDF">
              <w:rPr>
                <w:rFonts w:ascii="Open Sans" w:hAnsi="Open Sans" w:cs="Open Sans"/>
                <w:sz w:val="16"/>
                <w:szCs w:val="16"/>
              </w:rPr>
              <w:t>• Your repayment amount and timeline</w:t>
            </w:r>
          </w:p>
          <w:p w14:paraId="7AC9252C" w14:textId="77777777" w:rsidR="00B43DDF" w:rsidRPr="00B43DDF" w:rsidRDefault="00B43DDF" w:rsidP="00B43DDF">
            <w:pPr>
              <w:rPr>
                <w:rFonts w:ascii="Open Sans" w:hAnsi="Open Sans" w:cs="Open Sans"/>
                <w:sz w:val="16"/>
                <w:szCs w:val="16"/>
              </w:rPr>
            </w:pPr>
            <w:r w:rsidRPr="00B43DDF">
              <w:rPr>
                <w:rFonts w:ascii="Open Sans" w:hAnsi="Open Sans" w:cs="Open Sans"/>
                <w:sz w:val="16"/>
                <w:szCs w:val="16"/>
              </w:rPr>
              <w:t>• The steps you would take to maintain payments during unforeseen events</w:t>
            </w:r>
          </w:p>
          <w:p w14:paraId="0621D1F6" w14:textId="11A3F329" w:rsidR="00B43DDF" w:rsidRPr="00D6133E" w:rsidRDefault="00B43DDF" w:rsidP="00B43DDF">
            <w:pPr>
              <w:rPr>
                <w:rFonts w:ascii="Open Sans" w:hAnsi="Open Sans" w:cs="Open Sans"/>
                <w:i/>
                <w:iCs/>
              </w:rPr>
            </w:pPr>
            <w:r w:rsidRPr="00B43DDF">
              <w:rPr>
                <w:rFonts w:ascii="Open Sans" w:hAnsi="Open Sans" w:cs="Open Sans"/>
                <w:sz w:val="16"/>
                <w:szCs w:val="16"/>
              </w:rPr>
              <w:t>• Why your proposed plan is realistic</w:t>
            </w:r>
          </w:p>
        </w:tc>
      </w:tr>
      <w:tr w:rsidR="00B43DDF" w:rsidRPr="001435D8" w14:paraId="2637B8A6" w14:textId="77777777" w:rsidTr="00B43DDF">
        <w:trPr>
          <w:trHeight w:val="6804"/>
          <w:jc w:val="center"/>
        </w:trPr>
        <w:tc>
          <w:tcPr>
            <w:tcW w:w="9576" w:type="dxa"/>
            <w:tcBorders>
              <w:top w:val="single" w:sz="4" w:space="0" w:color="07384F"/>
              <w:left w:val="single" w:sz="4" w:space="0" w:color="07384F"/>
              <w:bottom w:val="single" w:sz="4" w:space="0" w:color="07384F"/>
              <w:right w:val="single" w:sz="4" w:space="0" w:color="07384F"/>
            </w:tcBorders>
          </w:tcPr>
          <w:p w14:paraId="10F51BC9" w14:textId="77777777" w:rsidR="00B43DDF" w:rsidRPr="001435D8" w:rsidRDefault="00B43DDF" w:rsidP="00DB1C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340B60" w14:textId="45C2F3C0" w:rsidR="00B43DDF" w:rsidRDefault="00B43DDF">
      <w:pPr>
        <w:rPr>
          <w:rFonts w:ascii="Open Sans" w:hAnsi="Open Sans" w:cs="Open Sans"/>
        </w:rPr>
      </w:pPr>
    </w:p>
    <w:p w14:paraId="2BC1D2DB" w14:textId="1325DC25" w:rsidR="00045196" w:rsidRPr="00962F25" w:rsidRDefault="00045196">
      <w:pPr>
        <w:rPr>
          <w:rFonts w:ascii="Open Sans" w:hAnsi="Open Sans" w:cs="Open Sans"/>
        </w:rPr>
      </w:pPr>
    </w:p>
    <w:sectPr w:rsidR="00045196" w:rsidRPr="00962F25" w:rsidSect="008003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AADE" w14:textId="77777777" w:rsidR="004F67EF" w:rsidRDefault="004F67EF" w:rsidP="00962F25">
      <w:pPr>
        <w:spacing w:after="0" w:line="240" w:lineRule="auto"/>
      </w:pPr>
      <w:r>
        <w:separator/>
      </w:r>
    </w:p>
  </w:endnote>
  <w:endnote w:type="continuationSeparator" w:id="0">
    <w:p w14:paraId="3512ED24" w14:textId="77777777" w:rsidR="004F67EF" w:rsidRDefault="004F67EF" w:rsidP="0096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0546168"/>
      <w:docPartObj>
        <w:docPartGallery w:val="Page Numbers (Bottom of Page)"/>
        <w:docPartUnique/>
      </w:docPartObj>
    </w:sdtPr>
    <w:sdtContent>
      <w:p w14:paraId="1E94F286" w14:textId="5ABAA08A" w:rsidR="00800345" w:rsidRDefault="00800345" w:rsidP="00B254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14619025"/>
      <w:docPartObj>
        <w:docPartGallery w:val="Page Numbers (Bottom of Page)"/>
        <w:docPartUnique/>
      </w:docPartObj>
    </w:sdtPr>
    <w:sdtContent>
      <w:p w14:paraId="7AE8F9C4" w14:textId="09EE5BE2" w:rsidR="00800345" w:rsidRDefault="00800345" w:rsidP="0080034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99271230"/>
      <w:docPartObj>
        <w:docPartGallery w:val="Page Numbers (Bottom of Page)"/>
        <w:docPartUnique/>
      </w:docPartObj>
    </w:sdtPr>
    <w:sdtContent>
      <w:p w14:paraId="1ED4142B" w14:textId="7B381C59" w:rsidR="00E87BB4" w:rsidRDefault="00E87BB4" w:rsidP="0080034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9328E" w14:textId="77777777" w:rsidR="00E87BB4" w:rsidRDefault="00E87BB4" w:rsidP="00E87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8362242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  <w:sz w:val="20"/>
        <w:szCs w:val="20"/>
      </w:rPr>
    </w:sdtEndPr>
    <w:sdtContent>
      <w:p w14:paraId="057E434B" w14:textId="133465C8" w:rsidR="00E87BB4" w:rsidRPr="00E87BB4" w:rsidRDefault="00E87BB4" w:rsidP="00800345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20"/>
            <w:szCs w:val="20"/>
          </w:rPr>
        </w:pPr>
        <w:r w:rsidRPr="00E87BB4">
          <w:rPr>
            <w:rStyle w:val="PageNumber"/>
            <w:rFonts w:ascii="Open Sans" w:hAnsi="Open Sans" w:cs="Open Sans"/>
            <w:sz w:val="20"/>
            <w:szCs w:val="20"/>
          </w:rPr>
          <w:fldChar w:fldCharType="begin"/>
        </w:r>
        <w:r w:rsidRPr="00E87BB4">
          <w:rPr>
            <w:rStyle w:val="PageNumber"/>
            <w:rFonts w:ascii="Open Sans" w:hAnsi="Open Sans" w:cs="Open Sans"/>
            <w:sz w:val="20"/>
            <w:szCs w:val="20"/>
          </w:rPr>
          <w:instrText xml:space="preserve"> PAGE </w:instrText>
        </w:r>
        <w:r w:rsidRPr="00E87BB4">
          <w:rPr>
            <w:rStyle w:val="PageNumber"/>
            <w:rFonts w:ascii="Open Sans" w:hAnsi="Open Sans" w:cs="Open Sans"/>
            <w:sz w:val="20"/>
            <w:szCs w:val="20"/>
          </w:rPr>
          <w:fldChar w:fldCharType="separate"/>
        </w:r>
        <w:r w:rsidRPr="00E87BB4">
          <w:rPr>
            <w:rStyle w:val="PageNumber"/>
            <w:rFonts w:ascii="Open Sans" w:hAnsi="Open Sans" w:cs="Open Sans"/>
            <w:noProof/>
            <w:sz w:val="20"/>
            <w:szCs w:val="20"/>
          </w:rPr>
          <w:t>2</w:t>
        </w:r>
        <w:r w:rsidRPr="00E87BB4">
          <w:rPr>
            <w:rStyle w:val="PageNumber"/>
            <w:rFonts w:ascii="Open Sans" w:hAnsi="Open Sans" w:cs="Open Sans"/>
            <w:sz w:val="20"/>
            <w:szCs w:val="20"/>
          </w:rPr>
          <w:fldChar w:fldCharType="end"/>
        </w:r>
      </w:p>
    </w:sdtContent>
  </w:sdt>
  <w:p w14:paraId="5085FAB8" w14:textId="39BC75BF" w:rsidR="00962F25" w:rsidRDefault="00962F25" w:rsidP="00E87BB4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A91A" w14:textId="77777777" w:rsidR="00962F25" w:rsidRDefault="00962F25" w:rsidP="00962F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E819" w14:textId="77777777" w:rsidR="004F67EF" w:rsidRDefault="004F67EF" w:rsidP="00962F25">
      <w:pPr>
        <w:spacing w:after="0" w:line="240" w:lineRule="auto"/>
      </w:pPr>
      <w:r>
        <w:separator/>
      </w:r>
    </w:p>
  </w:footnote>
  <w:footnote w:type="continuationSeparator" w:id="0">
    <w:p w14:paraId="776D96DA" w14:textId="77777777" w:rsidR="004F67EF" w:rsidRDefault="004F67EF" w:rsidP="0096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5CD2" w14:textId="3D212764" w:rsidR="00962F25" w:rsidRDefault="00956D56" w:rsidP="00956D56">
    <w:pPr>
      <w:pStyle w:val="Header"/>
      <w:jc w:val="right"/>
    </w:pPr>
    <w:r w:rsidRPr="00962F25">
      <w:rPr>
        <w:rFonts w:ascii="Open Sans" w:hAnsi="Open Sans" w:cs="Open Sans"/>
        <w:noProof/>
      </w:rPr>
      <w:drawing>
        <wp:inline distT="0" distB="0" distL="0" distR="0" wp14:anchorId="3BF0F39B" wp14:editId="7F8031BD">
          <wp:extent cx="1116390" cy="390737"/>
          <wp:effectExtent l="0" t="0" r="1270" b="3175"/>
          <wp:docPr id="780184197" name="Picture 780184197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969" cy="41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A58FC" w14:textId="4186EAD4" w:rsidR="00962F25" w:rsidRDefault="00962F25" w:rsidP="00962F2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2C07" w14:textId="74941C36" w:rsidR="00962F25" w:rsidRDefault="00962F25" w:rsidP="00962F25">
    <w:pPr>
      <w:pStyle w:val="Header"/>
      <w:jc w:val="center"/>
    </w:pPr>
    <w:r w:rsidRPr="00962F25">
      <w:rPr>
        <w:rFonts w:ascii="Open Sans" w:hAnsi="Open Sans" w:cs="Open Sans"/>
        <w:noProof/>
      </w:rPr>
      <w:drawing>
        <wp:inline distT="0" distB="0" distL="0" distR="0" wp14:anchorId="710B2C97" wp14:editId="30D0DF2B">
          <wp:extent cx="1888067" cy="660823"/>
          <wp:effectExtent l="0" t="0" r="4445" b="0"/>
          <wp:docPr id="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200" cy="67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B081E"/>
    <w:multiLevelType w:val="hybridMultilevel"/>
    <w:tmpl w:val="544C64B4"/>
    <w:lvl w:ilvl="0" w:tplc="E8720F56">
      <w:start w:val="8"/>
      <w:numFmt w:val="bullet"/>
      <w:lvlText w:val="4"/>
      <w:lvlJc w:val="left"/>
      <w:pPr>
        <w:ind w:left="360" w:hanging="36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826E7C"/>
    <w:multiLevelType w:val="hybridMultilevel"/>
    <w:tmpl w:val="A0DC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50405"/>
    <w:multiLevelType w:val="hybridMultilevel"/>
    <w:tmpl w:val="E50448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7642F"/>
    <w:multiLevelType w:val="hybridMultilevel"/>
    <w:tmpl w:val="70C47150"/>
    <w:lvl w:ilvl="0" w:tplc="45B0C9F4">
      <w:start w:val="8"/>
      <w:numFmt w:val="bullet"/>
      <w:lvlText w:val="4"/>
      <w:lvlJc w:val="left"/>
      <w:pPr>
        <w:ind w:left="284" w:hanging="227"/>
      </w:pPr>
      <w:rPr>
        <w:rFonts w:ascii="Webdings" w:eastAsiaTheme="minorEastAsia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23F2F"/>
    <w:multiLevelType w:val="hybridMultilevel"/>
    <w:tmpl w:val="1AD4A5F2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F30B8"/>
    <w:multiLevelType w:val="hybridMultilevel"/>
    <w:tmpl w:val="8D240790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F5069"/>
    <w:multiLevelType w:val="hybridMultilevel"/>
    <w:tmpl w:val="270EA354"/>
    <w:lvl w:ilvl="0" w:tplc="E8720F56">
      <w:start w:val="8"/>
      <w:numFmt w:val="bullet"/>
      <w:lvlText w:val="4"/>
      <w:lvlJc w:val="left"/>
      <w:pPr>
        <w:ind w:left="360" w:hanging="36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980D53"/>
    <w:multiLevelType w:val="hybridMultilevel"/>
    <w:tmpl w:val="E74CD346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F7F94"/>
    <w:multiLevelType w:val="hybridMultilevel"/>
    <w:tmpl w:val="CAEAEEF0"/>
    <w:lvl w:ilvl="0" w:tplc="66CC1A5C">
      <w:start w:val="8"/>
      <w:numFmt w:val="bullet"/>
      <w:lvlText w:val="•"/>
      <w:lvlJc w:val="left"/>
      <w:pPr>
        <w:ind w:left="284" w:firstLine="76"/>
      </w:pPr>
      <w:rPr>
        <w:rFonts w:ascii="Open Sans" w:eastAsiaTheme="minorEastAsia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C0BAD"/>
    <w:multiLevelType w:val="hybridMultilevel"/>
    <w:tmpl w:val="2E7CC0C4"/>
    <w:lvl w:ilvl="0" w:tplc="1DE07D7A">
      <w:start w:val="8"/>
      <w:numFmt w:val="bullet"/>
      <w:lvlText w:val="&gt;"/>
      <w:lvlJc w:val="left"/>
      <w:pPr>
        <w:ind w:left="284" w:firstLine="76"/>
      </w:pPr>
      <w:rPr>
        <w:rFonts w:ascii="Open Sans" w:eastAsiaTheme="minorEastAsia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E70"/>
    <w:multiLevelType w:val="hybridMultilevel"/>
    <w:tmpl w:val="0E54F9D4"/>
    <w:lvl w:ilvl="0" w:tplc="E8720F56">
      <w:start w:val="8"/>
      <w:numFmt w:val="bullet"/>
      <w:lvlText w:val="4"/>
      <w:lvlJc w:val="left"/>
      <w:pPr>
        <w:ind w:left="720" w:hanging="36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20548"/>
    <w:multiLevelType w:val="hybridMultilevel"/>
    <w:tmpl w:val="8D743844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1CAB"/>
    <w:multiLevelType w:val="hybridMultilevel"/>
    <w:tmpl w:val="F698C3CC"/>
    <w:lvl w:ilvl="0" w:tplc="E8720F56">
      <w:start w:val="8"/>
      <w:numFmt w:val="bullet"/>
      <w:lvlText w:val="4"/>
      <w:lvlJc w:val="left"/>
      <w:pPr>
        <w:ind w:left="360" w:hanging="36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F188C"/>
    <w:multiLevelType w:val="hybridMultilevel"/>
    <w:tmpl w:val="5E926C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4325"/>
    <w:multiLevelType w:val="hybridMultilevel"/>
    <w:tmpl w:val="5E926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B2866"/>
    <w:multiLevelType w:val="hybridMultilevel"/>
    <w:tmpl w:val="2458B424"/>
    <w:lvl w:ilvl="0" w:tplc="E8720F56">
      <w:start w:val="8"/>
      <w:numFmt w:val="bullet"/>
      <w:lvlText w:val="4"/>
      <w:lvlJc w:val="left"/>
      <w:pPr>
        <w:ind w:left="720" w:hanging="36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A78FB"/>
    <w:multiLevelType w:val="hybridMultilevel"/>
    <w:tmpl w:val="2F6A4FFC"/>
    <w:lvl w:ilvl="0" w:tplc="2740152C">
      <w:start w:val="8"/>
      <w:numFmt w:val="bullet"/>
      <w:lvlText w:val="4"/>
      <w:lvlJc w:val="left"/>
      <w:pPr>
        <w:ind w:left="397" w:hanging="340"/>
      </w:pPr>
      <w:rPr>
        <w:rFonts w:ascii="Webdings" w:eastAsiaTheme="minorEastAsia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D03"/>
    <w:multiLevelType w:val="hybridMultilevel"/>
    <w:tmpl w:val="2272D148"/>
    <w:lvl w:ilvl="0" w:tplc="3438C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A5BAF"/>
    <w:multiLevelType w:val="hybridMultilevel"/>
    <w:tmpl w:val="54469440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C1C9D"/>
    <w:multiLevelType w:val="hybridMultilevel"/>
    <w:tmpl w:val="4220431E"/>
    <w:lvl w:ilvl="0" w:tplc="A088034E">
      <w:start w:val="8"/>
      <w:numFmt w:val="bullet"/>
      <w:lvlText w:val="4"/>
      <w:lvlJc w:val="left"/>
      <w:pPr>
        <w:ind w:left="567" w:hanging="510"/>
      </w:pPr>
      <w:rPr>
        <w:rFonts w:ascii="Webdings" w:eastAsiaTheme="minorEastAsia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F6606"/>
    <w:multiLevelType w:val="hybridMultilevel"/>
    <w:tmpl w:val="C4883D34"/>
    <w:lvl w:ilvl="0" w:tplc="E8720F56">
      <w:start w:val="8"/>
      <w:numFmt w:val="bullet"/>
      <w:lvlText w:val="4"/>
      <w:lvlJc w:val="left"/>
      <w:pPr>
        <w:ind w:left="284" w:firstLine="76"/>
      </w:pPr>
      <w:rPr>
        <w:rFonts w:ascii="Webdings" w:eastAsiaTheme="minorEastAsia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85BB2"/>
    <w:multiLevelType w:val="hybridMultilevel"/>
    <w:tmpl w:val="975A0510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E466E"/>
    <w:multiLevelType w:val="hybridMultilevel"/>
    <w:tmpl w:val="416AED2A"/>
    <w:lvl w:ilvl="0" w:tplc="2740152C">
      <w:start w:val="8"/>
      <w:numFmt w:val="bullet"/>
      <w:lvlText w:val="4"/>
      <w:lvlJc w:val="left"/>
      <w:pPr>
        <w:ind w:left="397" w:hanging="340"/>
      </w:pPr>
      <w:rPr>
        <w:rFonts w:ascii="Webdings" w:eastAsiaTheme="minorEastAsia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E15CF"/>
    <w:multiLevelType w:val="hybridMultilevel"/>
    <w:tmpl w:val="D444C7C6"/>
    <w:lvl w:ilvl="0" w:tplc="C94034CA">
      <w:start w:val="8"/>
      <w:numFmt w:val="bullet"/>
      <w:lvlText w:val="•"/>
      <w:lvlJc w:val="left"/>
      <w:pPr>
        <w:ind w:left="1080" w:hanging="72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77653">
    <w:abstractNumId w:val="8"/>
  </w:num>
  <w:num w:numId="2" w16cid:durableId="713427661">
    <w:abstractNumId w:val="6"/>
  </w:num>
  <w:num w:numId="3" w16cid:durableId="1310327977">
    <w:abstractNumId w:val="5"/>
  </w:num>
  <w:num w:numId="4" w16cid:durableId="56124272">
    <w:abstractNumId w:val="4"/>
  </w:num>
  <w:num w:numId="5" w16cid:durableId="1198155541">
    <w:abstractNumId w:val="7"/>
  </w:num>
  <w:num w:numId="6" w16cid:durableId="51001230">
    <w:abstractNumId w:val="3"/>
  </w:num>
  <w:num w:numId="7" w16cid:durableId="930311540">
    <w:abstractNumId w:val="2"/>
  </w:num>
  <w:num w:numId="8" w16cid:durableId="1675641518">
    <w:abstractNumId w:val="1"/>
  </w:num>
  <w:num w:numId="9" w16cid:durableId="227765904">
    <w:abstractNumId w:val="0"/>
  </w:num>
  <w:num w:numId="10" w16cid:durableId="1620145585">
    <w:abstractNumId w:val="23"/>
  </w:num>
  <w:num w:numId="11" w16cid:durableId="557712397">
    <w:abstractNumId w:val="26"/>
  </w:num>
  <w:num w:numId="12" w16cid:durableId="1724868532">
    <w:abstractNumId w:val="22"/>
  </w:num>
  <w:num w:numId="13" w16cid:durableId="136339996">
    <w:abstractNumId w:val="10"/>
  </w:num>
  <w:num w:numId="14" w16cid:durableId="819079656">
    <w:abstractNumId w:val="14"/>
  </w:num>
  <w:num w:numId="15" w16cid:durableId="1728842403">
    <w:abstractNumId w:val="20"/>
  </w:num>
  <w:num w:numId="16" w16cid:durableId="801970523">
    <w:abstractNumId w:val="17"/>
  </w:num>
  <w:num w:numId="17" w16cid:durableId="314721728">
    <w:abstractNumId w:val="18"/>
  </w:num>
  <w:num w:numId="18" w16cid:durableId="1104225988">
    <w:abstractNumId w:val="29"/>
  </w:num>
  <w:num w:numId="19" w16cid:durableId="479151806">
    <w:abstractNumId w:val="12"/>
  </w:num>
  <w:num w:numId="20" w16cid:durableId="1601909740">
    <w:abstractNumId w:val="28"/>
  </w:num>
  <w:num w:numId="21" w16cid:durableId="99495255">
    <w:abstractNumId w:val="25"/>
  </w:num>
  <w:num w:numId="22" w16cid:durableId="2028755396">
    <w:abstractNumId w:val="31"/>
  </w:num>
  <w:num w:numId="23" w16cid:durableId="1582132720">
    <w:abstractNumId w:val="32"/>
  </w:num>
  <w:num w:numId="24" w16cid:durableId="1987318319">
    <w:abstractNumId w:val="24"/>
  </w:num>
  <w:num w:numId="25" w16cid:durableId="1474757596">
    <w:abstractNumId w:val="19"/>
  </w:num>
  <w:num w:numId="26" w16cid:durableId="385179423">
    <w:abstractNumId w:val="16"/>
  </w:num>
  <w:num w:numId="27" w16cid:durableId="752972337">
    <w:abstractNumId w:val="15"/>
  </w:num>
  <w:num w:numId="28" w16cid:durableId="142621120">
    <w:abstractNumId w:val="27"/>
  </w:num>
  <w:num w:numId="29" w16cid:durableId="537622430">
    <w:abstractNumId w:val="21"/>
  </w:num>
  <w:num w:numId="30" w16cid:durableId="795218326">
    <w:abstractNumId w:val="30"/>
  </w:num>
  <w:num w:numId="31" w16cid:durableId="1558515705">
    <w:abstractNumId w:val="11"/>
  </w:num>
  <w:num w:numId="32" w16cid:durableId="826553430">
    <w:abstractNumId w:val="9"/>
  </w:num>
  <w:num w:numId="33" w16cid:durableId="1396659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395"/>
    <w:rsid w:val="00034616"/>
    <w:rsid w:val="00045196"/>
    <w:rsid w:val="0006063C"/>
    <w:rsid w:val="001435D8"/>
    <w:rsid w:val="0015074B"/>
    <w:rsid w:val="0029639D"/>
    <w:rsid w:val="00326F90"/>
    <w:rsid w:val="00350A9F"/>
    <w:rsid w:val="0040727F"/>
    <w:rsid w:val="00453F39"/>
    <w:rsid w:val="004F67EF"/>
    <w:rsid w:val="00505097"/>
    <w:rsid w:val="00800345"/>
    <w:rsid w:val="00956D56"/>
    <w:rsid w:val="00962F25"/>
    <w:rsid w:val="00AA1D8D"/>
    <w:rsid w:val="00AA418B"/>
    <w:rsid w:val="00B2364D"/>
    <w:rsid w:val="00B43DDF"/>
    <w:rsid w:val="00B47730"/>
    <w:rsid w:val="00B54FE8"/>
    <w:rsid w:val="00C46906"/>
    <w:rsid w:val="00CB0664"/>
    <w:rsid w:val="00D2291F"/>
    <w:rsid w:val="00D6133E"/>
    <w:rsid w:val="00D7236C"/>
    <w:rsid w:val="00E87B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4683C"/>
  <w14:defaultImageDpi w14:val="300"/>
  <w15:docId w15:val="{2B8C4EF1-4B92-B34D-8A6C-A9586428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6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Hoang</cp:lastModifiedBy>
  <cp:revision>6</cp:revision>
  <dcterms:created xsi:type="dcterms:W3CDTF">2013-12-23T23:15:00Z</dcterms:created>
  <dcterms:modified xsi:type="dcterms:W3CDTF">2025-11-21T11:45:00Z</dcterms:modified>
  <cp:category/>
</cp:coreProperties>
</file>